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Groundwater level observation data of Selincuo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groundwater level observation data set of Selincuo Lake. It can be used in Climatology, Environmental Change, Hydrologic Process in cold regions and other disciplinary areas.</w:t>
        <w:br/>
        <w:t>The data is observed from June 20, 2017 to August 18, 2017. It is measured by automatic water gauge and a piece of data is recorded every 60 minutes. The data includes the water pressure and water temperature of the groundwater level observation point on the west bank of Selincuo Lake.</w:t>
        <w:br/>
        <w:t>The original data is precise, with the pressure accurate to 0.001kP and the water temperature 0.001℃. The original data forms a continuous time series after quality control.  And the daily mean index data is obtained through calculation.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Stage height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Water temperature</w:t>
      </w:r>
      <w:r>
        <w:t>,</w:t>
      </w:r>
      <w:r>
        <w:rPr>
          <w:sz w:val="22"/>
        </w:rPr>
        <w:t>Water pressure</w:t>
      </w:r>
      <w:r>
        <w:t>,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Selincuo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3.Filesize：0.28MB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2017-12-29 19:33:00+00:00</w:t>
      </w:r>
      <w:r>
        <w:rPr>
          <w:sz w:val="22"/>
        </w:rPr>
        <w:t>--</w:t>
      </w:r>
      <w:r>
        <w:rPr>
          <w:sz w:val="22"/>
        </w:rPr>
        <w:t>2018-02-26 19:34:00+00:00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Groundwater level observation data of Selincuo Lake (2017). A Big Earth Data Platform for Three Poles, doi:10.11888/Hydro.tpdc.270474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