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Economic data( Per capita GDP, GDP growth rate, Primary, secondary and tertiary industries to GDP, Gini index, Engel coefficient) of the key areas along One Belt One Road (2015)</w:t>
      </w:r>
    </w:p>
    <w:p>
      <w:r>
        <w:rPr>
          <w:sz w:val="32"/>
        </w:rPr>
        <w:t>1、Description</w:t>
      </w:r>
    </w:p>
    <w:p>
      <w:pPr>
        <w:ind w:firstLine="432"/>
      </w:pPr>
      <w:r>
        <w:rPr>
          <w:sz w:val="22"/>
        </w:rPr>
        <w:t>Economic data( Per capita GDP, GDP growth rate, Primary, secondary and tertiary industries to GDP, Gini index, Engel coefficient) of 34 key areas along the One Belt One Road are downscaled from coarse data. First, we collect the statistics of economic data( Per capita GDP, GDP growth rate, Primary, secondary and tertiary industries to GDP, Gini index, Engel coefficient) at the national or provincial scales, and use GIS spatial analysis methods to analyze the relationship between economic data and covariables (e.g.,night lighting NPP-VIIRS, road network density). Then, spatial regression analysis method is used to model relationship between the economic data and covariables, and economic data( Per capita GDP, GDP growth rate, Primary, secondary and tertiary industries to GDP, Gini index, Engel coefficient) at county level were downscaled and predicted. Based on statistical data and spatial analysis, the data of economic adult is finally integrated. The economic data( Per capita GDP, GDP growth rate, Primary, secondary and tertiary industries to GDP, Gini index, Engel coefficient) can provide important basic data for the development of social and economic research on key areas and regions along the Belt and Road.</w:t>
      </w:r>
    </w:p>
    <w:p>
      <w:r>
        <w:rPr>
          <w:sz w:val="32"/>
        </w:rPr>
        <w:t>2、Keywords</w:t>
      </w:r>
    </w:p>
    <w:p>
      <w:pPr>
        <w:ind w:left="432"/>
      </w:pPr>
      <w:r>
        <w:rPr>
          <w:sz w:val="22"/>
        </w:rPr>
        <w:t>Theme：</w:t>
      </w:r>
      <w:r>
        <w:rPr>
          <w:sz w:val="22"/>
        </w:rPr>
        <w:t>Social and Economic</w:t>
      </w:r>
      <w:r>
        <w:t>,</w:t>
      </w:r>
      <w:r>
        <w:rPr>
          <w:sz w:val="22"/>
        </w:rPr>
        <w:t>Social economy</w:t>
        <w:br/>
      </w:r>
      <w:r>
        <w:rPr>
          <w:sz w:val="22"/>
        </w:rPr>
        <w:t>Discipline：</w:t>
      </w:r>
      <w:r>
        <w:rPr>
          <w:sz w:val="22"/>
        </w:rPr>
        <w:t>Others</w:t>
      </w:r>
      <w:r>
        <w:t>,</w:t>
      </w:r>
      <w:r>
        <w:rPr>
          <w:sz w:val="22"/>
        </w:rPr>
        <w:t>Human-nature Relationship</w:t>
        <w:br/>
      </w:r>
      <w:r>
        <w:rPr>
          <w:sz w:val="22"/>
        </w:rPr>
        <w:t>Places：</w:t>
      </w:r>
      <w:r>
        <w:rPr>
          <w:sz w:val="22"/>
        </w:rPr>
        <w:t>Important nodes in the One Belt And One Road region</w:t>
        <w:br/>
      </w:r>
      <w:r>
        <w:rPr>
          <w:sz w:val="22"/>
        </w:rPr>
        <w:t>Time：</w:t>
      </w:r>
      <w:r>
        <w:rPr>
          <w:sz w:val="22"/>
        </w:rPr>
        <w:t>2015</w:t>
      </w:r>
    </w:p>
    <w:p>
      <w:r>
        <w:rPr>
          <w:sz w:val="32"/>
        </w:rPr>
        <w:t>3、Data details</w:t>
      </w:r>
    </w:p>
    <w:p>
      <w:pPr>
        <w:ind w:left="432"/>
      </w:pPr>
      <w:r>
        <w:rPr>
          <w:sz w:val="22"/>
        </w:rPr>
        <w:t>1.Scale：None</w:t>
      </w:r>
    </w:p>
    <w:p>
      <w:pPr>
        <w:ind w:left="432"/>
      </w:pPr>
      <w:r>
        <w:rPr>
          <w:sz w:val="22"/>
        </w:rPr>
        <w:t>2.Projection：</w:t>
      </w:r>
    </w:p>
    <w:p>
      <w:pPr>
        <w:ind w:left="432"/>
      </w:pPr>
      <w:r>
        <w:rPr>
          <w:sz w:val="22"/>
        </w:rPr>
        <w:t>3.Filesize：34.3MB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north：58.0</w:t>
            </w:r>
          </w:p>
        </w:tc>
        <w:tc>
          <w:tcPr>
            <w:tcW w:type="dxa" w:w="2880"/>
          </w:tcPr>
          <w:p>
            <w:r>
              <w:t>-</w:t>
            </w:r>
          </w:p>
        </w:tc>
      </w:tr>
      <w:tr>
        <w:tc>
          <w:tcPr>
            <w:tcW w:type="dxa" w:w="2880"/>
          </w:tcPr>
          <w:p>
            <w:r>
              <w:t>west：-2.0</w:t>
            </w:r>
          </w:p>
        </w:tc>
        <w:tc>
          <w:tcPr>
            <w:tcW w:type="dxa" w:w="2880"/>
          </w:tcPr>
          <w:p>
            <w:r>
              <w:t>-</w:t>
            </w:r>
          </w:p>
        </w:tc>
        <w:tc>
          <w:tcPr>
            <w:tcW w:type="dxa" w:w="2880"/>
          </w:tcPr>
          <w:p>
            <w:r>
              <w:t>east：107.0</w:t>
            </w:r>
          </w:p>
        </w:tc>
      </w:tr>
      <w:tr>
        <w:tc>
          <w:tcPr>
            <w:tcW w:type="dxa" w:w="2880"/>
          </w:tcPr>
          <w:p>
            <w:r>
              <w:t>-</w:t>
            </w:r>
          </w:p>
        </w:tc>
        <w:tc>
          <w:tcPr>
            <w:tcW w:type="dxa" w:w="2880"/>
          </w:tcPr>
          <w:p>
            <w:r>
              <w:t>south：-6.0</w:t>
            </w:r>
          </w:p>
        </w:tc>
        <w:tc>
          <w:tcPr>
            <w:tcW w:type="dxa" w:w="2880"/>
          </w:tcPr>
          <w:p>
            <w:r>
              <w:t>-</w:t>
            </w:r>
          </w:p>
        </w:tc>
      </w:tr>
    </w:tbl>
    <w:p>
      <w:r>
        <w:rPr>
          <w:sz w:val="32"/>
        </w:rPr>
        <w:t>5、Time frame:</w:t>
      </w:r>
      <w:r>
        <w:rPr>
          <w:sz w:val="22"/>
        </w:rPr>
        <w:t>2014-12-31 16:00:00+00:00</w:t>
      </w:r>
      <w:r>
        <w:rPr>
          <w:sz w:val="22"/>
        </w:rPr>
        <w:t>--</w:t>
      </w:r>
      <w:r>
        <w:rPr>
          <w:sz w:val="22"/>
        </w:rPr>
        <w:t>2015-12-30 16:00:00+00:00</w:t>
      </w:r>
    </w:p>
    <w:p>
      <w:r>
        <w:rPr>
          <w:sz w:val="32"/>
        </w:rPr>
        <w:t>6、Reference method</w:t>
      </w:r>
    </w:p>
    <w:p>
      <w:pPr>
        <w:ind w:left="432"/>
      </w:pPr>
      <w:r>
        <w:rPr>
          <w:sz w:val="22"/>
        </w:rPr>
        <w:t xml:space="preserve">References to data: </w:t>
      </w:r>
    </w:p>
    <w:p>
      <w:pPr>
        <w:ind w:left="432" w:firstLine="432"/>
      </w:pPr>
      <w:r>
        <w:t xml:space="preserve">GE  Yong, LING Feng. Economic data( Per capita GDP, GDP growth rate, Primary, secondary and tertiary industries to GDP, Gini index, Engel coefficient) of the key areas along One Belt One Road (2015). A Big Earth Data Platform for Three Poles, </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GE  Yong</w:t>
        <w:br/>
      </w:r>
      <w:r>
        <w:rPr>
          <w:sz w:val="22"/>
        </w:rPr>
        <w:t xml:space="preserve">unit: </w:t>
      </w:r>
      <w:r>
        <w:rPr>
          <w:sz w:val="22"/>
        </w:rPr>
        <w:t>Institute of Geographic Sciences and Natural Resources Research, CAS</w:t>
        <w:br/>
      </w:r>
      <w:r>
        <w:rPr>
          <w:sz w:val="22"/>
        </w:rPr>
        <w:t xml:space="preserve">email: </w:t>
      </w:r>
      <w:r>
        <w:rPr>
          <w:sz w:val="22"/>
        </w:rPr>
        <w:t>gey@lreis.ac.cn</w:t>
        <w:br/>
        <w:br/>
      </w:r>
      <w:r>
        <w:rPr>
          <w:sz w:val="22"/>
        </w:rPr>
        <w:t xml:space="preserve">name: </w:t>
      </w:r>
      <w:r>
        <w:rPr>
          <w:sz w:val="22"/>
        </w:rPr>
        <w:t>LING Feng</w:t>
        <w:br/>
      </w:r>
      <w:r>
        <w:rPr>
          <w:sz w:val="22"/>
        </w:rPr>
        <w:t xml:space="preserve">unit: </w:t>
      </w:r>
      <w:r>
        <w:rPr>
          <w:sz w:val="22"/>
        </w:rPr>
        <w:br/>
      </w:r>
      <w:r>
        <w:rPr>
          <w:sz w:val="22"/>
        </w:rPr>
        <w:t xml:space="preserve">email: </w:t>
      </w:r>
      <w:r>
        <w:rPr>
          <w:sz w:val="22"/>
        </w:rPr>
        <w:t>lingfeng@apm.ac.cn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