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(an observation system of meteorological elements gradient of Daman superstation, 2018)</w:t>
      </w:r>
    </w:p>
    <w:p>
      <w:r>
        <w:rPr>
          <w:sz w:val="32"/>
        </w:rPr>
        <w:t>1、Description</w:t>
      </w:r>
    </w:p>
    <w:p>
      <w:pPr>
        <w:ind w:firstLine="432"/>
      </w:pPr>
      <w:r>
        <w:rPr>
          <w:sz w:val="22"/>
        </w:rPr>
        <w:t>This dataset includes data recorded by the Heihe integrated observatory network obtained from an observation system of Meteorological elements gradient of Daman Superstation from January 1 to December 31, 2018. The site (100.372° E, 38.856° N) was located on a cropland (maize surface) in the Daman irrigation, which is near Zhangye city, Gansu Province. The elevation is 1556 m. The installation heights and orientations of different sensors and measured quantities were as follows: air temperature and humidity profile (AV-14TH;3, 5, 10, 15, 20, 30, and 40 m, towards north), wind speed and direction profile (windsonic; 3, 5, 10, 15, 20, 30, and 40 m, towards north), air pressure (CS100; 2 m), rain gauge (TE525M; 2.5 m, 8 m in west of tower), four-component radiometer (PIR&amp;PSP; 12 m, towards south), two infrared temperature sensors (IRTC3; 12 m, towards south, vertically downward), photosynthetically active radiation (LI190SB; 12 m, towards south, vertically upward; another four photosynthetically active radiation, PQS-1; two above the plants (12 m) and two below the plants (0.3 m), towards south, each with one vertically downward and one vertically upward), soil heat flux (HFP01SC; 3 duplicates with G1 below the vegetation; G2 and G3 between plants, -0.06 m), a TCAV averaging soil thermocouple probe (TCAV; -0.02, -0.04 m), soil temperature profile (AV-10T; 0, -0.02, -0.04, -0.1, -0.2, -0.4, -0.8, -1.2, and -1.6 m), soil moisture profile (CS616; -0.02, -0.04, -0.1, -0.2, -0.4, -0.8, -1.2, and -1.6 m).</w:t>
        <w:br/>
        <w:t>The observations included the following: air temperature and humidity (Ta_3 m, Ta_5 m, Ta_10 m, Ta_15 m, Ta_20 m, Ta_30 m, and Ta_40 m; RH_3 m, RH_5 m, RH_10 m, RH_15 m, RH_20 m, RH_30 m, and RH_40 m) (℃ and %, respectively), wind speed (Ws_3 m, Ws_5 m, Ws_10 m, Ws_15 m, Ws_20 m, Ws_30 m, and Ws_40 m) (m/s), wind direction (WD_3 m, WD_5 m, WD_10 m, WD_15 m, WD_20 m, WD_30m, and WD_40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 (s m-2)), average soil temperature (TCAV, ℃), soil heat flux (Gs_1, below the vegetation; Gs_2, and Gs_3, between plants) (W/m^2), soil temperature (Ts_0 cm, Ts_2 cm, Ts_4 cm, Ts_10 cm, Ts_20 cm, Ts_40 cm, Ts_80 cm, Ts_120 cm, and Ts_160 cm) (℃), soil moisture (Ms_2 cm, Ms_4 cm, Ms_10 cm, Ms_20 cm, Ms_40 cm, Ms_80 cm, Ms_120 cm, and Ms_160 cm) (%, volumetric water content), above the plants photosynthetically active radiation of upward and downward (PAR_U_up and PAR_U_down) (μmol/ (s m-2)), and below the plants photosynthetically active radiation of upward and downward (PAR_D_up and PAR_D_down) (μmol/ (s m-2)).</w:t>
        <w:br/>
        <w:t>The data processing and quality control steps were as follows: (1) The AWS data were averaged over intervals of 10 min for a total of 144 records per day.The meterological data during September 17 and November 7 and TCAV data after November 7 were wrong because the malfunction of datalogger.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2018-6-10 10:30.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Surface air temperature</w:t>
      </w:r>
      <w:r>
        <w:t>,</w:t>
      </w:r>
      <w:r>
        <w:rPr>
          <w:sz w:val="22"/>
        </w:rPr>
        <w:t>Earth SurFace Processes</w:t>
      </w:r>
      <w:r>
        <w:t>,</w:t>
      </w:r>
      <w:r>
        <w:rPr>
          <w:sz w:val="22"/>
        </w:rPr>
        <w:t>Winds</w:t>
      </w:r>
      <w:r>
        <w:t>,</w:t>
      </w:r>
      <w:r>
        <w:rPr>
          <w:sz w:val="22"/>
        </w:rPr>
        <w:t>Humidity/Dryness</w:t>
      </w:r>
      <w:r>
        <w:t>,</w:t>
      </w:r>
      <w:r>
        <w:rPr>
          <w:sz w:val="22"/>
        </w:rPr>
        <w:t>Meteorological element</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2018-07-26 08:00:00+00:00</w:t>
      </w:r>
      <w:r>
        <w:rPr>
          <w:sz w:val="22"/>
        </w:rPr>
        <w:t>--</w:t>
      </w:r>
      <w:r>
        <w:rPr>
          <w:sz w:val="22"/>
        </w:rPr>
        <w:t>2019-07-25 08:00:00+00:00</w:t>
      </w:r>
    </w:p>
    <w:p>
      <w:r>
        <w:rPr>
          <w:sz w:val="32"/>
        </w:rPr>
        <w:t>6、Reference method</w:t>
      </w:r>
    </w:p>
    <w:p>
      <w:pPr>
        <w:ind w:left="432"/>
      </w:pPr>
      <w:r>
        <w:rPr>
          <w:sz w:val="22"/>
        </w:rPr>
        <w:t xml:space="preserve">References to data: </w:t>
      </w:r>
    </w:p>
    <w:p>
      <w:pPr>
        <w:ind w:left="432" w:firstLine="432"/>
      </w:pPr>
      <w:r>
        <w:t>TAN  Junlei, LI Xin, XU Ziwei, CHE   Tao, REN Zhiguo. Qilian Mountains integrated observatory network: Dataset of Heihe integrated observatory network (an observation system of meteorological elements gradient of Daman superstation, 2018). A Big Earth Data Platform for Three Poles, doi:10.11888/Meteoro.tpdc.270776</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