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set of foreign trade and investment in the third pole (China region) 1991-2021</w:t>
      </w:r>
    </w:p>
    <w:p>
      <w:r>
        <w:rPr>
          <w:sz w:val="32"/>
        </w:rPr>
        <w:t>1、Description</w:t>
      </w:r>
    </w:p>
    <w:p>
      <w:pPr>
        <w:ind w:firstLine="432"/>
      </w:pPr>
      <w:r>
        <w:rPr>
          <w:sz w:val="22"/>
        </w:rPr>
        <w:t>Data content: foreign economy and trade_ Total import and export of goods (1991-2021)</w:t>
        <w:br/>
        <w:t>Data source and processing method: The original data of foreign trade and investment of the third pole (China region) from 2015 to 2021 were obtained from the official website of the World Bank and Sina.com, and the data set of foreign trade and investment of the third pole (China region) from 1991 to 2021 was obtained through data sorting, screening and cleaning. The data started from 1991 to 2021 in Microsoft Excel (xls) format.</w:t>
        <w:br/>
        <w:t>Data quality description: excellent</w:t>
        <w:br/>
        <w:t>Data application achievements and prospects: provide effective reference as socio-economic data</w:t>
      </w:r>
    </w:p>
    <w:p>
      <w:r>
        <w:rPr>
          <w:sz w:val="32"/>
        </w:rPr>
        <w:t>2、Keywords</w:t>
      </w:r>
    </w:p>
    <w:p>
      <w:pPr>
        <w:ind w:left="432"/>
      </w:pPr>
      <w:r>
        <w:rPr>
          <w:sz w:val="22"/>
        </w:rPr>
        <w:t>Theme：</w:t>
      </w:r>
      <w:r>
        <w:rPr>
          <w:sz w:val="22"/>
        </w:rPr>
        <w:t>Social and Economic</w:t>
      </w:r>
      <w:r>
        <w:t>,</w:t>
      </w:r>
      <w:r>
        <w:rPr>
          <w:sz w:val="22"/>
        </w:rPr>
        <w:t>Foreign trade</w:t>
        <w:br/>
      </w:r>
      <w:r>
        <w:rPr>
          <w:sz w:val="22"/>
        </w:rPr>
        <w:t>Discipline：</w:t>
      </w:r>
      <w:r>
        <w:rPr>
          <w:sz w:val="22"/>
        </w:rPr>
        <w:t>Human-nature Relationship</w:t>
        <w:br/>
      </w:r>
      <w:r>
        <w:rPr>
          <w:sz w:val="22"/>
        </w:rPr>
        <w:t>Places：</w:t>
      </w:r>
      <w:r>
        <w:rPr>
          <w:sz w:val="22"/>
        </w:rPr>
        <w:t>The Third Pole</w:t>
      </w:r>
      <w:r>
        <w:t xml:space="preserve">, </w:t>
      </w:r>
      <w:r>
        <w:rPr>
          <w:sz w:val="22"/>
        </w:rPr>
        <w:t>China region</w:t>
        <w:br/>
      </w:r>
      <w:r>
        <w:rPr>
          <w:sz w:val="22"/>
        </w:rPr>
        <w:t>Time：</w:t>
      </w:r>
      <w:r>
        <w:rPr>
          <w:sz w:val="22"/>
        </w:rPr>
        <w:t>1991-2021</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1990-12-31 16:00:00+00:00</w:t>
      </w:r>
      <w:r>
        <w:rPr>
          <w:sz w:val="22"/>
        </w:rPr>
        <w:t>--</w:t>
      </w:r>
      <w:r>
        <w:rPr>
          <w:sz w:val="22"/>
        </w:rPr>
        <w:t>2022-01-02 03:59:59+00:00</w:t>
      </w:r>
    </w:p>
    <w:p>
      <w:r>
        <w:rPr>
          <w:sz w:val="32"/>
        </w:rPr>
        <w:t>6、Reference method</w:t>
      </w:r>
    </w:p>
    <w:p>
      <w:pPr>
        <w:ind w:left="432"/>
      </w:pPr>
      <w:r>
        <w:rPr>
          <w:sz w:val="22"/>
        </w:rPr>
        <w:t xml:space="preserve">References to data: </w:t>
      </w:r>
    </w:p>
    <w:p>
      <w:pPr>
        <w:ind w:left="432" w:firstLine="432"/>
      </w:pPr>
      <w:r>
        <w:t xml:space="preserve">FU Wenxue. Data set of foreign trade and investment in the third pole (China region) 1991-2021. A Big Earth Data Platform for Three Poles, </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FU Wenxue</w:t>
        <w:br/>
      </w:r>
      <w:r>
        <w:rPr>
          <w:sz w:val="22"/>
        </w:rPr>
        <w:t xml:space="preserve">unit: </w:t>
      </w:r>
      <w:r>
        <w:rPr>
          <w:sz w:val="22"/>
        </w:rPr>
        <w:t>Institute of Remote Sensing and Digital Earth, Chinese Academy of Sciences</w:t>
        <w:br/>
      </w:r>
      <w:r>
        <w:rPr>
          <w:sz w:val="22"/>
        </w:rPr>
        <w:t xml:space="preserve">email: </w:t>
      </w:r>
      <w:r>
        <w:rPr>
          <w:sz w:val="22"/>
        </w:rPr>
        <w:t>fuwx@radi.ac.cn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