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Main economic indicators of sampling survey of industries below Designated Size in Qinghai Province (1998-2017)</w:t>
      </w:r>
    </w:p>
    <w:p>
      <w:r>
        <w:rPr>
          <w:sz w:val="32"/>
        </w:rPr>
        <w:t>1、Description</w:t>
      </w:r>
    </w:p>
    <w:p>
      <w:pPr>
        <w:ind w:firstLine="432"/>
      </w:pPr>
      <w:r>
        <w:rPr>
          <w:sz w:val="22"/>
        </w:rPr>
        <w:t>The data set records the main economic indicators of the industrial sampling survey under the scale of Qinghai Province. The data is divided according to the main economic indicators of the industrial sampling survey under the scale of Qinghai Province. The data are collected from the statistical yearbook of Qinghai Province issued by the Bureau of statistics of Qinghai Province. The data set consists of 15 tables</w:t>
        <w:br/>
        <w:t>Main economic indicators of sampling survey of industries below Designated Size in the whole province 1998-2003.xls</w:t>
        <w:br/>
        <w:t>Main economic indicators of sampling survey of industries below Designated Size in the whole province, 1998-2005.xls</w:t>
        <w:br/>
        <w:t>Main economic indicators of sampling survey of industries below Designated Size in the whole province, 1999-2006.xls</w:t>
        <w:br/>
        <w:t>The main economic indicators of the sample survey of industries below Designated Size in the whole province, 1999-2007.xls</w:t>
        <w:br/>
        <w:t>The main economic indicators of the provincial sample survey of industries below Designated Size from 2000 to 2008.xls</w:t>
        <w:br/>
        <w:t>Main economic indicators of Provincial sampling survey of industries below Designated Size 2000-2009.xls</w:t>
        <w:br/>
        <w:t>The main economic indicators of the provincial sample survey of industries below Designated Size 2004-2010.xls</w:t>
        <w:br/>
        <w:t>The main economic indicators of the sample survey of the industries below the designated scale in the whole province, 2004.xls</w:t>
        <w:br/>
        <w:t>Main economic indicators of Provincial sampling survey of industries below Designated Size 2007-2011.xls</w:t>
        <w:br/>
        <w:t>Main economic indicators of Provincial sampling survey of industries below Designated Size 2009-2012.xls</w:t>
        <w:br/>
        <w:t>Main economic indicators of Provincial sampling survey of industries below Designated Size 2009-2013.xls</w:t>
        <w:br/>
        <w:t>Main economic indicators of Provincial sampling survey of industries below Designated Size 2009-2014.xls</w:t>
        <w:br/>
        <w:t>Main economic indicators of Provincial sampling survey of industries below Designated Size 2010-2015.xls</w:t>
        <w:br/>
        <w:t>Main economic indicators of provincial sample survey of industries below Designated Size 2010-2016.xls</w:t>
        <w:br/>
        <w:t>The main economic indicators of the provincial sample survey of industries below the designated size are 2012-2017.xls. The data table structure is the same. For example, there are 10 fields in the 1999-2007 data table of the main economic indicators of the provincial sample survey of industries below designated size</w:t>
        <w:br/>
        <w:t>Field 1: indicator name</w:t>
        <w:br/>
        <w:t>Field 2: 1999</w:t>
        <w:br/>
        <w:t>Field 3: year 2000</w:t>
        <w:br/>
        <w:t>Field 4: 2001</w:t>
        <w:br/>
        <w:t>Field 5: 2002</w:t>
        <w:br/>
        <w:t>Field 6: 2003</w:t>
        <w:br/>
        <w:t>Field 7: 2004</w:t>
        <w:br/>
        <w:t>Field 8: 2005</w:t>
        <w:br/>
        <w:t>Field 9: 2006</w:t>
        <w:br/>
        <w:t>Field 10: 2007</w:t>
      </w:r>
    </w:p>
    <w:p>
      <w:r>
        <w:rPr>
          <w:sz w:val="32"/>
        </w:rPr>
        <w:t>2、Keywords</w:t>
      </w:r>
    </w:p>
    <w:p>
      <w:pPr>
        <w:ind w:left="432"/>
      </w:pPr>
      <w:r>
        <w:rPr>
          <w:sz w:val="22"/>
        </w:rPr>
        <w:t>Theme：</w:t>
      </w:r>
      <w:r>
        <w:rPr>
          <w:sz w:val="22"/>
        </w:rPr>
        <w:t>Subscale industry</w:t>
      </w:r>
      <w:r>
        <w:t>,</w:t>
      </w:r>
      <w:r>
        <w:rPr>
          <w:sz w:val="22"/>
        </w:rPr>
        <w:t>Social and Economic</w:t>
      </w:r>
      <w:r>
        <w:t>,</w:t>
      </w:r>
      <w:r>
        <w:rPr>
          <w:sz w:val="22"/>
        </w:rPr>
        <w:t>Economic indicators</w:t>
        <w:br/>
      </w:r>
      <w:r>
        <w:rPr>
          <w:sz w:val="22"/>
        </w:rPr>
        <w:t>Discipline：</w:t>
      </w:r>
      <w:r>
        <w:rPr>
          <w:sz w:val="22"/>
        </w:rPr>
        <w:t>Human-nature Relationship</w:t>
        <w:br/>
      </w:r>
      <w:r>
        <w:rPr>
          <w:sz w:val="22"/>
        </w:rPr>
        <w:t>Places：</w:t>
      </w:r>
      <w:r>
        <w:rPr>
          <w:sz w:val="22"/>
        </w:rPr>
        <w:t>Qinghai Province</w:t>
        <w:br/>
      </w:r>
      <w:r>
        <w:rPr>
          <w:sz w:val="22"/>
        </w:rPr>
        <w:t>Time：</w:t>
      </w:r>
      <w:r>
        <w:rPr>
          <w:sz w:val="22"/>
        </w:rPr>
        <w:t>1998-2017</w:t>
      </w:r>
    </w:p>
    <w:p>
      <w:r>
        <w:rPr>
          <w:sz w:val="32"/>
        </w:rPr>
        <w:t>3、Data details</w:t>
      </w:r>
    </w:p>
    <w:p>
      <w:pPr>
        <w:ind w:left="432"/>
      </w:pPr>
      <w:r>
        <w:rPr>
          <w:sz w:val="22"/>
        </w:rPr>
        <w:t>1.Scale：None</w:t>
      </w:r>
    </w:p>
    <w:p>
      <w:pPr>
        <w:ind w:left="432"/>
      </w:pPr>
      <w:r>
        <w:rPr>
          <w:sz w:val="22"/>
        </w:rPr>
        <w:t>2.Projection：None</w:t>
      </w:r>
    </w:p>
    <w:p>
      <w:pPr>
        <w:ind w:left="432"/>
      </w:pPr>
      <w:r>
        <w:rPr>
          <w:sz w:val="22"/>
        </w:rPr>
        <w:t>3.Filesize：0.149MB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Main economic indicators of sampling survey of industries below Designated Size in Qinghai Province (1998-2017).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