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Metabolome data set of modern Chinese population version 1.0</w:t>
      </w:r>
    </w:p>
    <w:p>
      <w:r>
        <w:rPr>
          <w:sz w:val="32"/>
        </w:rPr>
        <w:t>1、Description</w:t>
      </w:r>
    </w:p>
    <w:p>
      <w:pPr>
        <w:ind w:firstLine="432"/>
      </w:pPr>
      <w:r>
        <w:rPr>
          <w:sz w:val="22"/>
        </w:rPr>
        <w:t>How the Tibetan people adapt to the extreme environment of the plateau is not clear at present. Metabolism, as an important phenotype, plays an important role in maintaining the normal biological function of individuals. Previous studies have shown that some small metabolic molecules can adapt to the extreme environment by regulating the biological processes such as energy metabolism and oxidative stress. In view of this, this project is to find the relationship between the human metabolism and the extreme environmental adaptation by studying the unique metabolic characteristics of Tibetan population compared with the plain population, and then study the plateau adaptation mechanism of Tibetan population from the perspective of metabolism. This data is the metabolome data generated during the implementation of this project. The current data includes the metabolome data of 30 people in the plain. The combined analysis of this data and the subsequent metabolome data can be used to study the metabolism characteristics of the Tibetan people at high altitude in the low oxygen environment.</w:t>
      </w:r>
    </w:p>
    <w:p>
      <w:r>
        <w:rPr>
          <w:sz w:val="32"/>
        </w:rPr>
        <w:t>2、Keywords</w:t>
      </w:r>
    </w:p>
    <w:p>
      <w:pPr>
        <w:ind w:left="432"/>
      </w:pPr>
      <w:r>
        <w:rPr>
          <w:sz w:val="22"/>
        </w:rPr>
        <w:t>Theme：</w:t>
      </w:r>
      <w:r>
        <w:rPr>
          <w:sz w:val="22"/>
        </w:rPr>
        <w:t>Population</w:t>
      </w:r>
      <w:r>
        <w:t>,</w:t>
      </w:r>
      <w:r>
        <w:rPr>
          <w:sz w:val="22"/>
        </w:rPr>
        <w:t>Tibetan ethnic group</w:t>
        <w:br/>
      </w:r>
      <w:r>
        <w:rPr>
          <w:sz w:val="22"/>
        </w:rPr>
        <w:t>Discipline：</w:t>
      </w:r>
      <w:r>
        <w:rPr>
          <w:sz w:val="22"/>
        </w:rPr>
        <w:t>Human-nature Relationship</w:t>
        <w:br/>
      </w:r>
      <w:r>
        <w:rPr>
          <w:sz w:val="22"/>
        </w:rPr>
        <w:t>Places：</w:t>
      </w:r>
      <w:r>
        <w:rPr>
          <w:sz w:val="22"/>
        </w:rPr>
        <w:t>Plain area</w:t>
      </w:r>
      <w:r>
        <w:t xml:space="preserve">, </w:t>
      </w:r>
      <w:r>
        <w:rPr>
          <w:sz w:val="22"/>
        </w:rPr>
        <w:t>Plateau area</w:t>
        <w:br/>
      </w:r>
      <w:r>
        <w:rPr>
          <w:sz w:val="22"/>
        </w:rPr>
        <w:t>Time：</w:t>
      </w:r>
      <w:r>
        <w:rPr>
          <w:sz w:val="22"/>
        </w:rPr>
        <w:t>2018</w:t>
      </w:r>
    </w:p>
    <w:p>
      <w:r>
        <w:rPr>
          <w:sz w:val="32"/>
        </w:rPr>
        <w:t>3、Data details</w:t>
      </w:r>
    </w:p>
    <w:p>
      <w:pPr>
        <w:ind w:left="432"/>
      </w:pPr>
      <w:r>
        <w:rPr>
          <w:sz w:val="22"/>
        </w:rPr>
        <w:t>1.Scale：None</w:t>
      </w:r>
    </w:p>
    <w:p>
      <w:pPr>
        <w:ind w:left="432"/>
      </w:pPr>
      <w:r>
        <w:rPr>
          <w:sz w:val="22"/>
        </w:rPr>
        <w:t>2.Projection：</w:t>
      </w:r>
    </w:p>
    <w:p>
      <w:pPr>
        <w:ind w:left="432"/>
      </w:pPr>
      <w:r>
        <w:rPr>
          <w:sz w:val="22"/>
        </w:rPr>
        <w:t>3.Filesize：841.0MB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north：35.38</w:t>
            </w:r>
          </w:p>
        </w:tc>
        <w:tc>
          <w:tcPr>
            <w:tcW w:type="dxa" w:w="2880"/>
          </w:tcPr>
          <w:p>
            <w:r>
              <w:t>-</w:t>
            </w:r>
          </w:p>
        </w:tc>
      </w:tr>
      <w:tr>
        <w:tc>
          <w:tcPr>
            <w:tcW w:type="dxa" w:w="2880"/>
          </w:tcPr>
          <w:p>
            <w:r>
              <w:t>west：80.37</w:t>
            </w:r>
          </w:p>
        </w:tc>
        <w:tc>
          <w:tcPr>
            <w:tcW w:type="dxa" w:w="2880"/>
          </w:tcPr>
          <w:p>
            <w:r>
              <w:t>-</w:t>
            </w:r>
          </w:p>
        </w:tc>
        <w:tc>
          <w:tcPr>
            <w:tcW w:type="dxa" w:w="2880"/>
          </w:tcPr>
          <w:p>
            <w:r>
              <w:t>east：110.42</w:t>
            </w:r>
          </w:p>
        </w:tc>
      </w:tr>
      <w:tr>
        <w:tc>
          <w:tcPr>
            <w:tcW w:type="dxa" w:w="2880"/>
          </w:tcPr>
          <w:p>
            <w:r>
              <w:t>-</w:t>
            </w:r>
          </w:p>
        </w:tc>
        <w:tc>
          <w:tcPr>
            <w:tcW w:type="dxa" w:w="2880"/>
          </w:tcPr>
          <w:p>
            <w:r>
              <w:t>south：18.56</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LI Gonghua. Metabolome data set of modern Chinese population version 1.0. A Big Earth Data Platform for Three Poles, doi:10.11888/Ecolo.tpdc.270374</w:t>
      </w:r>
      <w:r>
        <w:rPr>
          <w:sz w:val="22"/>
        </w:rPr>
        <w:t>2020</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LI Gonghua</w:t>
        <w:br/>
      </w:r>
      <w:r>
        <w:rPr>
          <w:sz w:val="22"/>
        </w:rPr>
        <w:t xml:space="preserve">unit: </w:t>
      </w:r>
      <w:r>
        <w:rPr>
          <w:sz w:val="22"/>
        </w:rPr>
        <w:br/>
      </w:r>
      <w:r>
        <w:rPr>
          <w:sz w:val="22"/>
        </w:rPr>
        <w:t xml:space="preserve">email: </w:t>
      </w:r>
      <w:r>
        <w:rPr>
          <w:sz w:val="22"/>
        </w:rPr>
        <w:t>ligonghua@mail.kiz.ac.cn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