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Plant samples in the arid areas in the middle-lower of Heihe River Basin (2012-2013)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sampling and distribution of plant materials in the arid regions of the middle and lower reaches of Heihe River Basin. The plants are mainly shrubs and a few herbs. The numbering of plant materials is consistent with the morphological structural characteristics analysis table and is used in correspondence with each other.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Vegetation structure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2012-2013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2018-11-21 02:48:32+00:00</w:t>
      </w:r>
      <w:r>
        <w:rPr>
          <w:sz w:val="22"/>
        </w:rPr>
        <w:t>--</w:t>
      </w:r>
      <w:r>
        <w:rPr>
          <w:sz w:val="22"/>
        </w:rPr>
        <w:t>2018-11-21 02:48:32+00:00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Yubing. Plant samples in the arid areas in the middle-lower of Heihe River Basin (2012-2013). A Big Earth Data Platform for Three Poles, doi:10.3972/heihe.028.2014.db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Yubing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ybliu13@163.com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