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Micrographs of granodiorite (porphyry) and molybdenite in Chizhou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micrographs of granodiorite (porphyry) and molybdenite in Chizhou area include pailou granodiorite, Mashi granodiorite (porphyry), Xishan granodiorite and Matou molybdenite.</w:t>
        <w:br/>
        <w:t>The granodiorite (porphyry) in Chizhou area is gray white, granular (porphyry) structure and massive structure. They are mainly composed of quartz (20 – 25%), potash feldspar (20 – 25%), plagioclase (40 – 45%), amphibole (∼ 5%), biotite (∼ 10%), and accessory minerals such as zircon and apatite (Fig. 5a-d). Molybdenite is characterized by euhedral dihedral structure and occurs in vein, disseminated and nodular forms in quartz veins.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minerals/crystals</w:t>
      </w:r>
      <w:r>
        <w:t>,</w:t>
      </w:r>
      <w:r>
        <w:rPr>
          <w:sz w:val="22"/>
        </w:rPr>
        <w:t>magma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Geochemistry</w:t>
      </w:r>
      <w:r>
        <w:t>,</w:t>
      </w:r>
      <w:r>
        <w:rPr>
          <w:sz w:val="22"/>
        </w:rPr>
        <w:t>Geologic Hazard</w:t>
      </w:r>
      <w:r>
        <w:t>,</w:t>
      </w:r>
      <w:r>
        <w:rPr>
          <w:sz w:val="22"/>
        </w:rPr>
        <w:t>Isotopic geochemistry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Chizhou</w:t>
      </w:r>
      <w:r>
        <w:t xml:space="preserve">, </w:t>
      </w:r>
      <w:r>
        <w:rPr>
          <w:sz w:val="22"/>
        </w:rPr>
        <w:t>Lower Yangtze River Belt</w:t>
        <w:br/>
      </w:r>
      <w:r>
        <w:rPr>
          <w:sz w:val="22"/>
        </w:rPr>
        <w:t>Time：</w:t>
      </w:r>
      <w:r>
        <w:rPr>
          <w:sz w:val="22"/>
        </w:rPr>
        <w:t>Jurassic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3.Filesize：4.28MB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north：30.67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west：117.33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east：117.67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south：30.33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XIE   Jiancheng. Micrographs of granodiorite (porphyry) and molybdenite in Chizhou area. A Big Earth Data Platform for Three Poles, doi:10.1016/j.oregeorev.2019.04.018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Jx, A., Dt, A., Dx, A., Yu, W.A., Ql, A., &amp; Xy, B., et al. (2019). Geochronological and geochemical constraints on the formation of chizhou cu-mo polymetallic deposits, middle and lower yangtze metallogenic belt, eastern china. Ore Geology Reviews, 109, 322-347.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Deep processes and resource effects of major geological events during the Yan Mountains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XIE 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xiejiancheng08@163.com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