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List of national and provincial leading enterprises in agriculture and animal husbandry industrialization in Qinghai Province (2004-2012)</w:t>
      </w:r>
    </w:p>
    <w:p>
      <w:r>
        <w:rPr>
          <w:sz w:val="32"/>
        </w:rPr>
        <w:t>1、Description</w:t>
      </w:r>
    </w:p>
    <w:p>
      <w:pPr>
        <w:ind w:firstLine="432"/>
      </w:pPr>
      <w:r>
        <w:rPr>
          <w:sz w:val="22"/>
        </w:rPr>
        <w:t>The data set records the directory data of national and provincial leading enterprises in agriculture and animal husbandry industrialization in Qinghai Province. The statistical data covers the period from 2004 to 2012. The data are divided by Qinghai Sanjiang Group Co., Ltd., Qaidam Longkang high tech Pharmaceutical Co., Ltd., Huangzhong County Foreign Trade Co., Ltd., Guinan County cattle and sheep fattening Comprehensive Development Co., Ltd., Minhe Tianrun industry and Trade Development Co., Ltd., Xunhua Tianxiang Two Pepper company, etc. The data set contains 9 data tables, which are: the list of national and provincial leading enterprises in agriculture and animal husbandry industrialization in Qinghai Province (2004), the list of national and provincial leading enterprises in agriculture and animal husbandry industrialization in Qinghai Province (2005), the list of national and provincial leading enterprises in agriculture and animal husbandry industrialization in Qinghai Province (2006), and the list of national and provincial leading enterprises in agriculture and animal husbandry industrialization in Qinghai Province (2007), list of national and provincial leading enterprises in agriculture and animal husbandry industrialization in Qinghai Province (2008), list of national and provincial leading enterprises in agriculture and animal husbandry industrialization in Qinghai Province (2009), list of national and provincial leading enterprises in agriculture and animal husbandry industrialization in Qinghai Province (2010), list of national and provincial leading enterprises in agriculture and animal husbandry industrialization in Qinghai Province (2011) , the list of national and provincial leading enterprises in agriculture and animal husbandry industrialization in Qinghai Province (2012). The data table structure is similar. For example, the list of national and provincial leading enterprises in agriculture and animal husbandry industrialization in Qinghai Province (2004) has two fields:</w:t>
        <w:br/>
        <w:t>Field 1: enterprise name</w:t>
        <w:br/>
        <w:t>Field 2: level</w:t>
      </w:r>
    </w:p>
    <w:p>
      <w:r>
        <w:rPr>
          <w:sz w:val="32"/>
        </w:rPr>
        <w:t>2、Keywords</w:t>
      </w:r>
    </w:p>
    <w:p>
      <w:pPr>
        <w:ind w:left="432"/>
      </w:pPr>
      <w:r>
        <w:rPr>
          <w:sz w:val="22"/>
        </w:rPr>
        <w:t>Theme：</w:t>
      </w:r>
      <w:r>
        <w:rPr>
          <w:sz w:val="22"/>
        </w:rPr>
        <w:t>Business conditions</w:t>
      </w:r>
      <w:r>
        <w:t>,</w:t>
      </w:r>
      <w:r>
        <w:rPr>
          <w:sz w:val="22"/>
        </w:rPr>
        <w:t>Leading enterprises</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2004-2012</w:t>
      </w:r>
    </w:p>
    <w:p>
      <w:r>
        <w:rPr>
          <w:sz w:val="32"/>
        </w:rPr>
        <w:t>3、Data details</w:t>
      </w:r>
    </w:p>
    <w:p>
      <w:pPr>
        <w:ind w:left="432"/>
      </w:pPr>
      <w:r>
        <w:rPr>
          <w:sz w:val="22"/>
        </w:rPr>
        <w:t>1.Scale：None</w:t>
      </w:r>
    </w:p>
    <w:p>
      <w:pPr>
        <w:ind w:left="432"/>
      </w:pPr>
      <w:r>
        <w:rPr>
          <w:sz w:val="22"/>
        </w:rPr>
        <w:t>2.Projection：</w:t>
      </w:r>
    </w:p>
    <w:p>
      <w:pPr>
        <w:ind w:left="432"/>
      </w:pPr>
      <w:r>
        <w:rPr>
          <w:sz w:val="22"/>
        </w:rPr>
        <w:t>3.Filesize：0.09MB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2003-12-31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List of national and provincial leading enterprises in agriculture and animal husbandry industrialization in Qinghai Province (2004-2012).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