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on the growth of juvenile population numbers in countries along the Belt and Road (2000-2019)</w:t>
      </w:r>
    </w:p>
    <w:p>
      <w:r>
        <w:rPr>
          <w:sz w:val="32"/>
        </w:rPr>
        <w:t>1、Description</w:t>
      </w:r>
    </w:p>
    <w:p>
      <w:pPr>
        <w:ind w:firstLine="432"/>
      </w:pPr>
      <w:r>
        <w:rPr>
          <w:sz w:val="22"/>
        </w:rPr>
        <w:t>The resilience of the growth in the number of children along the Belt and Road reflects the level of resilience of the growth in the number of children in the countries along the Belt and Road, with higher values indicating stronger resilience in the growth of the number of children along the Belt and Road. The data on the resilience of the growth in the number of children and adolescents is prepared by referring to the World Bank's statistical database, using the yearly data on the proportion of children (0-14 years old) in the countries along the Belt and Road from 2000 to 2019, taking into account the yearly changes in each indicator, based on sensitivity and adaptability analysis, and through a comprehensive The product is based on a sensitivity and adaptation analysis, and is based on a comprehensive diagnosis of the resilience of the growth in the number of children. The resilience dataset is an important reference for analysing and comparing the resilience of the growth in the number of children in the countries along the "Belt and Road".</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on the growth of juvenile population numbers in countries along the Belt and Road (2000-2019). A Big Earth Data Platform for Three Poles, doi:10.11888/HumanNat.tpdc.272276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