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Central Asia Great Lakes database - groundwater - water temperature (2021)</w:t>
      </w:r>
    </w:p>
    <w:p>
      <w:r>
        <w:rPr>
          <w:sz w:val="32"/>
        </w:rPr>
        <w:t>1、Description</w:t>
      </w:r>
    </w:p>
    <w:p>
      <w:pPr>
        <w:ind w:firstLine="432"/>
      </w:pPr>
      <w:r>
        <w:rPr>
          <w:sz w:val="22"/>
        </w:rPr>
        <w:t>Data content: groundwater temperature data of Nukus irrigation area from January 2021 to December 2021, unit: 0.1 ℃.</w:t>
        <w:br/>
        <w:t>Data source and processing method: this data is collected from the automatic groundwater monitoring station in Nukus irrigation area.</w:t>
        <w:br/>
        <w:t>Data quality description: this data is site data with a time resolution of 3 hours.</w:t>
        <w:br/>
        <w:t>Results and prospects of data application: combined with other meteorological and hydrological parameters, hydrogeological conditions, especially the recharge, runoff and discharge conditions of groundwater, can be further identified and studied to master the dynamic law of groundwater, so as to provide a scientific basis for the evaluation of groundwater resources, scientific management and the research and Prevention of environmental geological problems.</w:t>
      </w:r>
    </w:p>
    <w:p>
      <w:r>
        <w:rPr>
          <w:sz w:val="32"/>
        </w:rPr>
        <w:t>2、Keywords</w:t>
      </w:r>
    </w:p>
    <w:p>
      <w:pPr>
        <w:ind w:left="432"/>
      </w:pPr>
      <w:r>
        <w:rPr>
          <w:sz w:val="22"/>
        </w:rPr>
        <w:t>Theme：</w:t>
      </w:r>
      <w:r>
        <w:rPr>
          <w:sz w:val="22"/>
        </w:rPr>
        <w:t>Groundwater temperature</w:t>
      </w:r>
      <w:r>
        <w:t>,</w:t>
      </w:r>
      <w:r>
        <w:rPr>
          <w:sz w:val="22"/>
        </w:rPr>
        <w:t>Ground Water</w:t>
        <w:br/>
      </w:r>
      <w:r>
        <w:rPr>
          <w:sz w:val="22"/>
        </w:rPr>
        <w:t>Discipline：</w:t>
      </w:r>
      <w:r>
        <w:rPr>
          <w:sz w:val="22"/>
        </w:rPr>
        <w:t>Terrestrial Surface</w:t>
        <w:br/>
      </w:r>
      <w:r>
        <w:rPr>
          <w:sz w:val="22"/>
        </w:rPr>
        <w:t>Places：</w:t>
      </w:r>
      <w:r>
        <w:rPr>
          <w:sz w:val="22"/>
        </w:rPr>
        <w:t>NUKUS</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west：58.33</w:t>
            </w:r>
          </w:p>
        </w:tc>
        <w:tc>
          <w:tcPr>
            <w:tcW w:type="dxa" w:w="2880"/>
          </w:tcPr>
          <w:p>
            <w:r>
              <w:t>-</w:t>
            </w:r>
          </w:p>
        </w:tc>
        <w:tc>
          <w:tcPr>
            <w:tcW w:type="dxa" w:w="2880"/>
          </w:tcPr>
          <w:p>
            <w:r>
              <w:t>east：60.19</w:t>
            </w:r>
          </w:p>
        </w:tc>
      </w:tr>
      <w:tr>
        <w:tc>
          <w:tcPr>
            <w:tcW w:type="dxa" w:w="2880"/>
          </w:tcPr>
          <w:p>
            <w:r>
              <w:t>-</w:t>
            </w:r>
          </w:p>
        </w:tc>
        <w:tc>
          <w:tcPr>
            <w:tcW w:type="dxa" w:w="2880"/>
          </w:tcPr>
          <w:p>
            <w:r>
              <w:t>south：42.21</w:t>
            </w:r>
          </w:p>
        </w:tc>
        <w:tc>
          <w:tcPr>
            <w:tcW w:type="dxa" w:w="2880"/>
          </w:tcPr>
          <w:p>
            <w:r>
              <w:t>-</w:t>
            </w:r>
          </w:p>
        </w:tc>
      </w:tr>
    </w:tbl>
    <w:p>
      <w:r>
        <w:rPr>
          <w:sz w:val="32"/>
        </w:rPr>
        <w:t>5、Time frame:</w:t>
      </w:r>
      <w:r>
        <w:rPr>
          <w:sz w:val="22"/>
        </w:rPr>
        <w:t>2020-12-31 16:00:00+00:00</w:t>
      </w:r>
      <w:r>
        <w:rPr>
          <w:sz w:val="22"/>
        </w:rPr>
        <w:t>--</w:t>
      </w:r>
      <w:r>
        <w:rPr>
          <w:sz w:val="22"/>
        </w:rPr>
        <w:t>2021-12-15 16:00:00+00:00</w:t>
      </w:r>
    </w:p>
    <w:p>
      <w:r>
        <w:rPr>
          <w:sz w:val="32"/>
        </w:rPr>
        <w:t>6、Reference method</w:t>
      </w:r>
    </w:p>
    <w:p>
      <w:pPr>
        <w:ind w:left="432"/>
      </w:pPr>
      <w:r>
        <w:rPr>
          <w:sz w:val="22"/>
        </w:rPr>
        <w:t xml:space="preserve">References to data: </w:t>
      </w:r>
    </w:p>
    <w:p>
      <w:pPr>
        <w:ind w:left="432" w:firstLine="432"/>
      </w:pPr>
      <w:r>
        <w:t>LIU   Tie. Central Asia Great Lakes database - groundwater - water temperature (2021). A Big Earth Data Platform for Three Poles, doi:10.11888/Terre.tpdc.272599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