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soil bulk density in the Heihe river basin (2012-2014)</w:t>
      </w:r>
    </w:p>
    <w:p>
      <w:r>
        <w:rPr>
          <w:sz w:val="32"/>
        </w:rPr>
        <w:t>1、Description</w:t>
      </w:r>
    </w:p>
    <w:p>
      <w:pPr>
        <w:ind w:firstLine="432"/>
      </w:pPr>
      <w:r>
        <w:rPr>
          <w:sz w:val="22"/>
        </w:rPr>
        <w:t xml:space="preserve">The source data of this data set comes from the soil profile data integrated by the major research plan integration project of Heihe River Basin (soil data integration and soil information product generation of Heihe River Basin, 91325301).            </w:t>
        <w:br/>
        <w:t xml:space="preserve">Scope: Heihe River Basin;            </w:t>
        <w:br/>
        <w:t xml:space="preserve">Projection: WGS · 1984 · Albers;            </w:t>
        <w:br/>
        <w:t xml:space="preserve">Spatial resolution: 100M;            </w:t>
        <w:br/>
        <w:t>Data format: TIFF;</w:t>
      </w:r>
    </w:p>
    <w:p>
      <w:r>
        <w:rPr>
          <w:sz w:val="32"/>
        </w:rPr>
        <w:t>2、Keywords</w:t>
      </w:r>
    </w:p>
    <w:p>
      <w:pPr>
        <w:ind w:left="432"/>
      </w:pPr>
      <w:r>
        <w:rPr>
          <w:sz w:val="22"/>
        </w:rPr>
        <w:t>Theme：</w:t>
      </w:r>
      <w:r>
        <w:rPr>
          <w:sz w:val="22"/>
        </w:rPr>
        <w:t>Soil</w:t>
      </w:r>
      <w:r>
        <w:t>,</w:t>
      </w:r>
      <w:r>
        <w:rPr>
          <w:sz w:val="22"/>
        </w:rPr>
        <w:t>Soil bulk density</w:t>
        <w:br/>
      </w:r>
      <w:r>
        <w:rPr>
          <w:sz w:val="22"/>
        </w:rPr>
        <w:t>Discipline：</w:t>
      </w:r>
      <w:r>
        <w:rPr>
          <w:sz w:val="22"/>
        </w:rPr>
        <w:t>Terrestrial Surface</w:t>
        <w:br/>
      </w:r>
      <w:r>
        <w:rPr>
          <w:sz w:val="22"/>
        </w:rPr>
        <w:t>Places：</w:t>
      </w:r>
      <w:r>
        <w:rPr>
          <w:sz w:val="22"/>
        </w:rPr>
        <w:t>Heihe River Basin</w:t>
        <w:br/>
      </w:r>
      <w:r>
        <w:rPr>
          <w:sz w:val="22"/>
        </w:rPr>
        <w:t>Time：</w:t>
      </w:r>
      <w:r>
        <w:rPr>
          <w:sz w:val="22"/>
        </w:rPr>
        <w:t>2012-2014</w:t>
      </w:r>
    </w:p>
    <w:p>
      <w:r>
        <w:rPr>
          <w:sz w:val="32"/>
        </w:rPr>
        <w:t>3、Data details</w:t>
      </w:r>
    </w:p>
    <w:p>
      <w:pPr>
        <w:ind w:left="432"/>
      </w:pPr>
      <w:r>
        <w:rPr>
          <w:sz w:val="22"/>
        </w:rPr>
        <w:t>1.Scale：None</w:t>
      </w:r>
    </w:p>
    <w:p>
      <w:pPr>
        <w:ind w:left="432"/>
      </w:pPr>
      <w:r>
        <w:rPr>
          <w:sz w:val="22"/>
        </w:rPr>
        <w:t>2.Projection：None</w:t>
      </w:r>
    </w:p>
    <w:p>
      <w:pPr>
        <w:ind w:left="432"/>
      </w:pPr>
      <w:r>
        <w:rPr>
          <w:sz w:val="22"/>
        </w:rPr>
        <w:t>3.Filesize：472.0MB</w:t>
      </w:r>
    </w:p>
    <w:p>
      <w:pPr>
        <w:ind w:left="432"/>
      </w:pPr>
      <w:r>
        <w:rPr>
          <w:sz w:val="22"/>
        </w:rPr>
        <w:t>4.Data format：黑河流域数字土壤制图产品（第二版）：土壤容重分布数据集</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north：42.687</w:t>
            </w:r>
          </w:p>
        </w:tc>
        <w:tc>
          <w:tcPr>
            <w:tcW w:type="dxa" w:w="2880"/>
          </w:tcPr>
          <w:p>
            <w:r>
              <w:t>-</w:t>
            </w:r>
          </w:p>
        </w:tc>
      </w:tr>
      <w:tr>
        <w:tc>
          <w:tcPr>
            <w:tcW w:type="dxa" w:w="2880"/>
          </w:tcPr>
          <w:p>
            <w:r>
              <w:t>west：97.0667</w:t>
            </w:r>
          </w:p>
        </w:tc>
        <w:tc>
          <w:tcPr>
            <w:tcW w:type="dxa" w:w="2880"/>
          </w:tcPr>
          <w:p>
            <w:r>
              <w:t>-</w:t>
            </w:r>
          </w:p>
        </w:tc>
        <w:tc>
          <w:tcPr>
            <w:tcW w:type="dxa" w:w="2880"/>
          </w:tcPr>
          <w:p>
            <w:r>
              <w:t>east：101.99</w:t>
            </w:r>
          </w:p>
        </w:tc>
      </w:tr>
      <w:tr>
        <w:tc>
          <w:tcPr>
            <w:tcW w:type="dxa" w:w="2880"/>
          </w:tcPr>
          <w:p>
            <w:r>
              <w:t>-</w:t>
            </w:r>
          </w:p>
        </w:tc>
        <w:tc>
          <w:tcPr>
            <w:tcW w:type="dxa" w:w="2880"/>
          </w:tcPr>
          <w:p>
            <w:r>
              <w:t>south：37.6893</w:t>
            </w:r>
          </w:p>
        </w:tc>
        <w:tc>
          <w:tcPr>
            <w:tcW w:type="dxa" w:w="2880"/>
          </w:tcPr>
          <w:p>
            <w:r>
              <w:t>-</w:t>
            </w:r>
          </w:p>
        </w:tc>
      </w:tr>
    </w:tbl>
    <w:p>
      <w:r>
        <w:rPr>
          <w:sz w:val="32"/>
        </w:rPr>
        <w:t>5、Time frame:</w:t>
      </w:r>
      <w:r>
        <w:rPr>
          <w:sz w:val="22"/>
        </w:rPr>
        <w:t>2012-07-06 16:00:00+00:00</w:t>
      </w:r>
      <w:r>
        <w:rPr>
          <w:sz w:val="22"/>
        </w:rPr>
        <w:t>--</w:t>
      </w:r>
      <w:r>
        <w:rPr>
          <w:sz w:val="22"/>
        </w:rPr>
        <w:t>2015-07-07 03:59:59+00:00</w:t>
      </w:r>
    </w:p>
    <w:p>
      <w:r>
        <w:rPr>
          <w:sz w:val="32"/>
        </w:rPr>
        <w:t>6、Reference method</w:t>
      </w:r>
    </w:p>
    <w:p>
      <w:pPr>
        <w:ind w:left="432"/>
      </w:pPr>
      <w:r>
        <w:rPr>
          <w:sz w:val="22"/>
        </w:rPr>
        <w:t xml:space="preserve">References to data: </w:t>
      </w:r>
    </w:p>
    <w:p>
      <w:pPr>
        <w:ind w:left="432" w:firstLine="432"/>
      </w:pPr>
      <w:r>
        <w:t>ZHANG Ganlin. Digital soil mapping dataset of soil bulk density in the Heihe river basin (2012-2014). A Big Earth Data Platform for Three Poles, doi:10.11888/Soil.tpdc.270594</w:t>
      </w:r>
      <w:r>
        <w:rPr>
          <w:sz w:val="22"/>
        </w:rPr>
        <w:t>2017</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