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station-eddy covariance system-10m tower, 2021)</w:t>
      </w:r>
    </w:p>
    <w:p>
      <w:r>
        <w:rPr>
          <w:sz w:val="32"/>
        </w:rPr>
        <w:t>1、Description</w:t>
      </w:r>
    </w:p>
    <w:p>
      <w:pPr>
        <w:ind w:firstLine="432"/>
      </w:pPr>
      <w:r>
        <w:rPr>
          <w:sz w:val="22"/>
        </w:rPr>
        <w:t>This dataset contains the flux measurements from the Huailai station eddy covariance system (EC) from January 1 to December 31 in 2021. The site (115.7880° E, 40.3491°N) was located in the maize surface, near Donghuayuan town of Huailai city in Hebei Province. The elevation is 480 m. The EC was installed at a height of 5 m, and the sampling rate was 10 Hz. The sonic anemometer faced north, and the separation distance between the sonic anemometer and the CO2/H2O gas analyzer (CSAT3&amp;Li7500A) was 0.15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 to 9).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and (4) data were rejected at night when the friction velocity (u*) was less than 0.1 m/s. There were 48 records per day, and the missing data were replaced with -6999. </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Hydrology</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Haihe river basin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(Huailai station-eddy covariance system-10m tower, 2021). A Big Earth Data Platform for Three Poles, doi:10.11888/Atmos.tpdc.272922</w:t>
      </w:r>
      <w:r>
        <w:rPr>
          <w:sz w:val="22"/>
        </w:rPr>
        <w:t>2022</w:t>
      </w:r>
    </w:p>
    <w:p>
      <w:pPr>
        <w:ind w:left="432"/>
      </w:pPr>
      <w:r>
        <w:rPr>
          <w:sz w:val="22"/>
        </w:rPr>
        <w:t xml:space="preserve">References to articles: </w:t>
      </w:r>
    </w:p>
    <w:p>
      <w:pPr>
        <w:ind w:left="864"/>
      </w:pPr>
      <w:r>
        <w:t>Liu, S.M., Xu, Z.W., Zhu, Z.L., Jia, Z.Z., &amp;Zhu, M.J. (2013). Measurements of evapotranspiration from eddy-covariance systems and large aperture scintillometers in the Hai River Basin, China. Journal of Hydrology, 487, 24-38.</w:t>
        <w:br/>
        <w:br/>
      </w: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