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1:250000 administrative boundary distribution data set of Qaidam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the qaidam river basin administrative boundary vector map, scale 250000, projection: longitude and latitude, the data contains spatial data and attribute data, mainly the qaidam river basin county boundary name and administrative code.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boundary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Chaidamu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3.Filesize：0.266MB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WU Lizong. 1:250000 administrative boundary distribution data set of Qaidam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Lizong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