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Transportation system for 8 Arctic countries (railways and roads) (2010)</w:t>
      </w:r>
    </w:p>
    <w:p>
      <w:r>
        <w:rPr>
          <w:sz w:val="32"/>
        </w:rPr>
        <w:t>1、Description</w:t>
      </w:r>
    </w:p>
    <w:p>
      <w:pPr>
        <w:ind w:firstLine="432"/>
      </w:pPr>
      <w:r>
        <w:rPr>
          <w:sz w:val="22"/>
        </w:rPr>
        <w:t>Based on the Global 1,000,000 Basic Geographic Data (2010) of the Resource and Environment Science Data Center of the Chinese Academy of Sciences, the railway and highway networks of Arctic countries (USA, Canada, Russia, Norway (including Greenland and the Faroe Islands), Denmark, Sweden, Finland, and Iceland) are extracted via ArcGIS. The data are stored separately by nation. The data format is the .shp format of ArcGIS, and the projection mode is GCS_WGS_1984. The railway network data are from http://www.resdc.cn/data.aspx?DATAID=208, and the highway network data are from http://www.resdc.cn/data.aspx?DATAID=207</w:t>
      </w:r>
    </w:p>
    <w:p>
      <w:r>
        <w:rPr>
          <w:sz w:val="32"/>
        </w:rPr>
        <w:t>2、Keywords</w:t>
      </w:r>
    </w:p>
    <w:p>
      <w:pPr>
        <w:ind w:left="432"/>
      </w:pPr>
      <w:r>
        <w:rPr>
          <w:sz w:val="22"/>
        </w:rPr>
        <w:t>Theme：</w:t>
      </w:r>
      <w:r>
        <w:rPr>
          <w:sz w:val="22"/>
        </w:rPr>
        <w:t>Traffic</w:t>
        <w:br/>
      </w:r>
      <w:r>
        <w:rPr>
          <w:sz w:val="22"/>
        </w:rPr>
        <w:t>Discipline：</w:t>
      </w:r>
      <w:r>
        <w:rPr>
          <w:sz w:val="22"/>
        </w:rPr>
        <w:t>Human-nature Relationship</w:t>
        <w:br/>
      </w:r>
      <w:r>
        <w:rPr>
          <w:sz w:val="22"/>
        </w:rPr>
        <w:t>Places：</w:t>
      </w:r>
      <w:r>
        <w:rPr>
          <w:sz w:val="22"/>
        </w:rPr>
        <w:t>Norway</w:t>
      </w:r>
      <w:r>
        <w:t xml:space="preserve">, </w:t>
      </w:r>
      <w:r>
        <w:rPr>
          <w:sz w:val="22"/>
        </w:rPr>
        <w:t>Arctic Countries</w:t>
      </w:r>
      <w:r>
        <w:t xml:space="preserve">, </w:t>
      </w:r>
      <w:r>
        <w:rPr>
          <w:sz w:val="22"/>
        </w:rPr>
        <w:t>Sweden</w:t>
      </w:r>
      <w:r>
        <w:t xml:space="preserve">, </w:t>
      </w:r>
      <w:r>
        <w:rPr>
          <w:sz w:val="22"/>
        </w:rPr>
        <w:t>Iceland</w:t>
      </w:r>
      <w:r>
        <w:t xml:space="preserve">, </w:t>
      </w:r>
      <w:r>
        <w:rPr>
          <w:sz w:val="22"/>
        </w:rPr>
        <w:t>Denmark</w:t>
      </w:r>
      <w:r>
        <w:t xml:space="preserve">, </w:t>
      </w:r>
      <w:r>
        <w:rPr>
          <w:sz w:val="22"/>
        </w:rPr>
        <w:t>Russia</w:t>
      </w:r>
      <w:r>
        <w:t xml:space="preserve">, </w:t>
      </w:r>
      <w:r>
        <w:rPr>
          <w:sz w:val="22"/>
        </w:rPr>
        <w:t>United Stated of America</w:t>
      </w:r>
      <w:r>
        <w:t xml:space="preserve">, </w:t>
      </w:r>
      <w:r>
        <w:rPr>
          <w:sz w:val="22"/>
        </w:rPr>
        <w:t>Canada</w:t>
      </w:r>
      <w:r>
        <w:t xml:space="preserve">, </w:t>
      </w:r>
      <w:r>
        <w:rPr>
          <w:sz w:val="22"/>
        </w:rPr>
        <w:t>Arctic</w:t>
      </w:r>
      <w:r>
        <w:t xml:space="preserve">, </w:t>
      </w:r>
      <w:r>
        <w:rPr>
          <w:sz w:val="22"/>
        </w:rPr>
        <w:t>Finland</w:t>
        <w:br/>
      </w:r>
      <w:r>
        <w:rPr>
          <w:sz w:val="22"/>
        </w:rPr>
        <w:t>Time：</w:t>
      </w:r>
      <w:r>
        <w:rPr>
          <w:sz w:val="22"/>
        </w:rPr>
        <w:t>2010</w:t>
      </w:r>
    </w:p>
    <w:p>
      <w:r>
        <w:rPr>
          <w:sz w:val="32"/>
        </w:rPr>
        <w:t>3、Data details</w:t>
      </w:r>
    </w:p>
    <w:p>
      <w:pPr>
        <w:ind w:left="432"/>
      </w:pPr>
      <w:r>
        <w:rPr>
          <w:sz w:val="22"/>
        </w:rPr>
        <w:t>1.Scale：None</w:t>
      </w:r>
    </w:p>
    <w:p>
      <w:pPr>
        <w:ind w:left="432"/>
      </w:pPr>
      <w:r>
        <w:rPr>
          <w:sz w:val="22"/>
        </w:rPr>
        <w:t>2.Projection：None</w:t>
      </w:r>
    </w:p>
    <w:p>
      <w:pPr>
        <w:ind w:left="432"/>
      </w:pPr>
      <w:r>
        <w:rPr>
          <w:sz w:val="22"/>
        </w:rPr>
        <w:t>3.Filesize：100.0MB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north：83.0</w:t>
            </w:r>
          </w:p>
        </w:tc>
        <w:tc>
          <w:tcPr>
            <w:tcW w:type="dxa" w:w="2880"/>
          </w:tcPr>
          <w:p>
            <w:r>
              <w:t>-</w:t>
            </w:r>
          </w:p>
        </w:tc>
      </w:tr>
      <w:tr>
        <w:tc>
          <w:tcPr>
            <w:tcW w:type="dxa" w:w="2880"/>
          </w:tcPr>
          <w:p>
            <w:r>
              <w:t>west：None</w:t>
            </w:r>
          </w:p>
        </w:tc>
        <w:tc>
          <w:tcPr>
            <w:tcW w:type="dxa" w:w="2880"/>
          </w:tcPr>
          <w:p>
            <w:r>
              <w:t>-</w:t>
            </w:r>
          </w:p>
        </w:tc>
        <w:tc>
          <w:tcPr>
            <w:tcW w:type="dxa" w:w="2880"/>
          </w:tcPr>
          <w:p>
            <w:r>
              <w:t>east：180.0</w:t>
            </w:r>
          </w:p>
        </w:tc>
      </w:tr>
      <w:tr>
        <w:tc>
          <w:tcPr>
            <w:tcW w:type="dxa" w:w="2880"/>
          </w:tcPr>
          <w:p>
            <w:r>
              <w:t>-</w:t>
            </w:r>
          </w:p>
        </w:tc>
        <w:tc>
          <w:tcPr>
            <w:tcW w:type="dxa" w:w="2880"/>
          </w:tcPr>
          <w:p>
            <w:r>
              <w:t>south：None</w:t>
            </w:r>
          </w:p>
        </w:tc>
        <w:tc>
          <w:tcPr>
            <w:tcW w:type="dxa" w:w="2880"/>
          </w:tcPr>
          <w:p>
            <w:r>
              <w:t>-</w:t>
            </w:r>
          </w:p>
        </w:tc>
      </w:tr>
    </w:tbl>
    <w:p>
      <w:r>
        <w:rPr>
          <w:sz w:val="32"/>
        </w:rPr>
        <w:t>5、Time frame:</w:t>
      </w:r>
      <w:r>
        <w:rPr>
          <w:sz w:val="22"/>
        </w:rPr>
        <w:t>2018-11-14 11:08:46+00:00</w:t>
      </w:r>
      <w:r>
        <w:rPr>
          <w:sz w:val="22"/>
        </w:rPr>
        <w:t>--</w:t>
      </w:r>
      <w:r>
        <w:rPr>
          <w:sz w:val="22"/>
        </w:rPr>
        <w:t>2018-11-14 11:08:46+00:00</w:t>
      </w:r>
    </w:p>
    <w:p>
      <w:r>
        <w:rPr>
          <w:sz w:val="32"/>
        </w:rPr>
        <w:t>6、Reference method</w:t>
      </w:r>
    </w:p>
    <w:p>
      <w:pPr>
        <w:ind w:left="432"/>
      </w:pPr>
      <w:r>
        <w:rPr>
          <w:sz w:val="22"/>
        </w:rPr>
        <w:t xml:space="preserve">References to data: </w:t>
      </w:r>
    </w:p>
    <w:p>
      <w:pPr>
        <w:ind w:left="432" w:firstLine="432"/>
      </w:pPr>
      <w:r>
        <w:t xml:space="preserve">WANG   Li, YANG Linsheng. Transportation system for 8 Arctic countries (railways and roads) (2010).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r>
        <w:rPr>
          <w:sz w:val="22"/>
        </w:rPr>
        <w:t xml:space="preserve">name: </w:t>
      </w:r>
      <w:r>
        <w:rPr>
          <w:sz w:val="22"/>
        </w:rPr>
        <w:t>WANG   Li</w:t>
        <w:br/>
      </w:r>
      <w:r>
        <w:rPr>
          <w:sz w:val="22"/>
        </w:rPr>
        <w:t xml:space="preserve">unit: </w:t>
      </w:r>
      <w:r>
        <w:rPr>
          <w:sz w:val="22"/>
        </w:rPr>
        <w:t>Institute of Geographic Sciences and Natural Resources Research,Chinese Academy of Sciences</w:t>
        <w:br/>
      </w:r>
      <w:r>
        <w:rPr>
          <w:sz w:val="22"/>
        </w:rPr>
        <w:t xml:space="preserve">email: </w:t>
      </w:r>
      <w:r>
        <w:rPr>
          <w:sz w:val="22"/>
        </w:rPr>
        <w:t>wangli@igsnrr.ac.cn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