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Observation dataset of the hydrologic station on the Rongbu River glacier of mount everest (2010)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is the flow data set observed in 2010 by the glacier hydrological station in the upper reaches of the Rongbu River on Mount Everest, Tibet.</w:t>
        <w:br/>
        <w:t xml:space="preserve"> The measured section position is 28º22&amp;apos;03&amp;apos;&amp;apos;N, 86º56&amp;apos;53&amp;apos; &amp;apos;E, with an altitude of 4290 meters. It is measured by an LS20B propeller-type current meter by the one-point method.</w:t>
        <w:br/>
        <w:t>All the data were observed and collected in strict accordance with the Equipment Operating Specifications.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Water</w:t>
      </w:r>
      <w:r>
        <w:t>,</w:t>
      </w:r>
      <w:r>
        <w:rPr>
          <w:sz w:val="22"/>
        </w:rPr>
        <w:t>Glaciers</w:t>
      </w:r>
      <w:r>
        <w:t>,</w:t>
      </w:r>
      <w:r>
        <w:rPr>
          <w:sz w:val="22"/>
        </w:rPr>
        <w:t>Discharge/Flow</w:t>
      </w:r>
      <w:r>
        <w:t>,</w:t>
      </w:r>
      <w:r>
        <w:rPr>
          <w:sz w:val="22"/>
        </w:rPr>
        <w:t>Glacier(Ice Sheet)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 xml:space="preserve">Tibetan Plateau </w:t>
      </w:r>
      <w:r>
        <w:t xml:space="preserve">, </w:t>
      </w:r>
      <w:r>
        <w:rPr>
          <w:sz w:val="22"/>
        </w:rPr>
        <w:t>Rongbu River</w:t>
      </w:r>
      <w:r>
        <w:t xml:space="preserve">, </w:t>
      </w:r>
      <w:r>
        <w:rPr>
          <w:sz w:val="22"/>
        </w:rPr>
        <w:t>Qomolangma</w:t>
        <w:br/>
      </w:r>
      <w:r>
        <w:rPr>
          <w:sz w:val="22"/>
        </w:rPr>
        <w:t>Time：</w:t>
      </w:r>
      <w:r>
        <w:rPr>
          <w:sz w:val="22"/>
        </w:rPr>
        <w:t>2010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3.Filesize：1.25MB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east：86.0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2010-04-30 16:00:00+00:00</w:t>
      </w:r>
      <w:r>
        <w:rPr>
          <w:sz w:val="22"/>
        </w:rPr>
        <w:t>--</w:t>
      </w:r>
      <w:r>
        <w:rPr>
          <w:sz w:val="22"/>
        </w:rPr>
        <w:t>2010-11-22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ZHANG Guoshuai. Observation dataset of the hydrologic station on the Rongbu River glacier of mount everest (2010). A Big Earth Data Platform for Three Poles, doi:10.11888/Hydrology.tpe.64.db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Guoshuai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guoshuaizhang@itpcas.ac.cn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