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Drone orthophoto image and DSM of Qumalai wetland plot (2018)</w:t>
      </w:r>
    </w:p>
    <w:p>
      <w:r>
        <w:rPr>
          <w:sz w:val="32"/>
        </w:rPr>
        <w:t>1、Description</w:t>
      </w:r>
    </w:p>
    <w:p>
      <w:pPr>
        <w:ind w:firstLine="432"/>
      </w:pPr>
      <w:r>
        <w:rPr>
          <w:sz w:val="22"/>
        </w:rPr>
        <w:t>On August 19, 2018, DJI UAV was used to aerial photograph the wetland sample in Qumalai County of the Yangtze River Source Park. The overlap degree of adjacent photographs was not less than 70% according to the set flight route. The Orthophoto Image and DSM were generated using the photographs taken. The Orthophoto Image included three bands of red, green and blue, with a ground resolution of 2 cm, an area of 850 m x 1000 m and a resolution of 4.5 cm for DSM.</w:t>
      </w:r>
    </w:p>
    <w:p>
      <w:r>
        <w:rPr>
          <w:sz w:val="32"/>
        </w:rPr>
        <w:t>2、Keywords</w:t>
      </w:r>
    </w:p>
    <w:p>
      <w:pPr>
        <w:ind w:left="432"/>
      </w:pPr>
      <w:r>
        <w:rPr>
          <w:sz w:val="22"/>
        </w:rPr>
        <w:t>Theme：</w:t>
      </w:r>
      <w:r>
        <w:rPr>
          <w:sz w:val="22"/>
        </w:rPr>
        <w:t>湿地</w:t>
      </w:r>
      <w:r>
        <w:t xml:space="preserve">, </w:t>
      </w:r>
      <w:r>
        <w:rPr>
          <w:sz w:val="22"/>
        </w:rPr>
        <w:t>无人机</w:t>
      </w:r>
      <w:r>
        <w:t xml:space="preserve">, </w:t>
      </w:r>
      <w:r>
        <w:rPr>
          <w:sz w:val="22"/>
        </w:rPr>
        <w:t>DSM</w:t>
      </w:r>
      <w:r>
        <w:t xml:space="preserve">, </w:t>
      </w:r>
      <w:r>
        <w:rPr>
          <w:sz w:val="22"/>
        </w:rPr>
        <w:t>样方调查</w:t>
        <w:br/>
      </w:r>
      <w:r>
        <w:rPr>
          <w:sz w:val="22"/>
        </w:rPr>
        <w:t>Discipline：</w:t>
      </w:r>
      <w:r>
        <w:rPr>
          <w:sz w:val="22"/>
        </w:rPr>
        <w:t>Hydrological Science</w:t>
      </w:r>
      <w:r>
        <w:t xml:space="preserve">, </w:t>
      </w:r>
      <w:r>
        <w:rPr>
          <w:sz w:val="22"/>
        </w:rPr>
        <w:t>Geographic Sciences</w:t>
      </w:r>
      <w:r>
        <w:t xml:space="preserve">, </w:t>
      </w:r>
      <w:r>
        <w:rPr>
          <w:sz w:val="22"/>
        </w:rPr>
        <w:t>Atmospheric science</w:t>
        <w:br/>
      </w:r>
      <w:r>
        <w:rPr>
          <w:sz w:val="22"/>
        </w:rPr>
        <w:t>Places：</w:t>
      </w:r>
      <w:r>
        <w:rPr>
          <w:sz w:val="22"/>
        </w:rPr>
        <w:t>Qumalai</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3.Filesize：28057.6MB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2018-08-27 16:00:00+00:00</w:t>
      </w:r>
      <w:r>
        <w:rPr>
          <w:sz w:val="22"/>
        </w:rPr>
        <w:t>--</w:t>
      </w:r>
      <w:r>
        <w:rPr>
          <w:sz w:val="22"/>
        </w:rPr>
        <w:t>2018-08-27 16:00:00+00:00</w:t>
      </w:r>
    </w:p>
    <w:p>
      <w:r>
        <w:rPr>
          <w:sz w:val="32"/>
        </w:rPr>
        <w:t>6、Reference method</w:t>
      </w:r>
    </w:p>
    <w:p>
      <w:pPr>
        <w:ind w:left="432"/>
      </w:pPr>
      <w:r>
        <w:rPr>
          <w:sz w:val="22"/>
        </w:rPr>
        <w:t xml:space="preserve">References to data: </w:t>
      </w:r>
    </w:p>
    <w:p>
      <w:pPr>
        <w:ind w:left="432" w:firstLine="432"/>
      </w:pPr>
      <w:r>
        <w:t>WANG Xufeng, WEI Yanqiang. Drone orthophoto image and DSM of Qumalai wetland plot (2018). A Big Earth Data Platform for Three Poles, doi:10.11888/Ecolo.tpdc.270058</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WEI Yanqiang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weiyq@lzb.ac.cn</w:t>
        <w:br/>
        <w:br/>
      </w:r>
      <w:r>
        <w:rPr>
          <w:sz w:val="22"/>
        </w:rPr>
        <w:t xml:space="preserve">name: </w:t>
      </w:r>
      <w:r>
        <w:rPr>
          <w:sz w:val="22"/>
        </w:rPr>
        <w:t>WANG Xufeng</w:t>
        <w:br/>
      </w:r>
      <w:r>
        <w:rPr>
          <w:sz w:val="22"/>
        </w:rPr>
        <w:t xml:space="preserve">unit: </w:t>
      </w:r>
      <w:r>
        <w:rPr>
          <w:sz w:val="22"/>
        </w:rPr>
        <w:t>Cold and Arid Regions Environmental and Engineering Research Institute, CAS</w:t>
        <w:br/>
      </w:r>
      <w:r>
        <w:rPr>
          <w:sz w:val="22"/>
        </w:rPr>
        <w:t xml:space="preserve">email: </w:t>
      </w:r>
      <w:r>
        <w:rPr>
          <w:sz w:val="22"/>
        </w:rPr>
        <w:t>wangxufeng@lzb.ac.cn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