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Monthly air quality report of Xining City, Qinghai Province (2018-2020)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records the monthly air quality report of Xining from 2018 to 2020 in Qinghai Province. The dataset contains 146 files, which are: Qinghai environmental protection - Xining air quality monthly report - January 2012, Qinghai environmental protection - Xining air quality monthly report - March 2012, Qinghai environmental protection - Xining air quality monthly report - April 2012, Qinghai environmental protection - Xining air quality monthly report - may 2012, Qinghai environmental protection - Xining air quality monthly report - June 2012, Qinghai environmental protection - Xining air quality monthly report - June 2012 Quality monthly report - July 2012, Qinghai environmental protection - Xining air quality monthly report - August 2012, Qinghai environmental protection - Xining air quality monthly report - September 2012, Qinghai environmental protection - Xining air quality monthly report - October 2012 Qinghai environmental protection - Xining air quality monthly report - June 2020, etc. The data provides the proportion of excellent days and the change of excellent days.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Atmospheric Quality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Xining City</w:t>
      </w:r>
      <w:r>
        <w:t xml:space="preserve">, </w:t>
      </w:r>
      <w:r>
        <w:rPr>
          <w:sz w:val="22"/>
        </w:rPr>
        <w:t>Qinghai</w:t>
        <w:br/>
      </w:r>
      <w:r>
        <w:rPr>
          <w:sz w:val="22"/>
        </w:rPr>
        <w:t>Time：</w:t>
      </w:r>
      <w:r>
        <w:rPr>
          <w:sz w:val="22"/>
        </w:rPr>
        <w:t>2018-2020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3.Filesize：3.49MB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2017-12-31 16:00:00+00:00</w:t>
      </w:r>
      <w:r>
        <w:rPr>
          <w:sz w:val="22"/>
        </w:rPr>
        <w:t>--</w:t>
      </w:r>
      <w:r>
        <w:rPr>
          <w:sz w:val="22"/>
        </w:rPr>
        <w:t>2020-06-29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Department of Ecology and Environment of Qinghai Province. Monthly air quality report of Xining City, Qinghai Province (2018-2020). A Big Earth Data Platform for Three Poles, 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Department of Ecology and Environment of Qinghai Province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