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map of frozen soil and subsurface ice in Russia (1:20,000,000) (1997)</w:t>
      </w:r>
    </w:p>
    <w:p>
      <w:r>
        <w:rPr>
          <w:sz w:val="32"/>
        </w:rPr>
        <w:t>1、Description</w:t>
      </w:r>
    </w:p>
    <w:p>
      <w:pPr>
        <w:ind w:firstLine="432"/>
      </w:pPr>
      <w:r>
        <w:rPr>
          <w:sz w:val="22"/>
        </w:rPr>
        <w:t>This dataset is the spatial distribution map of the marshes in the source area of the Yellow River near the Zaling Lake-Eling Lake, covering an area of about 21,000 square kilometers. The data set is classified by the Landsat 8 image through an expert decision tree and corrected by manual visual interpretation. The spatial resolution of the image is 30m, using the WGS 1984 UTM projected coordinate system, and the data format is grid format. The image is divided into five types of land, the land type 1 is “water body”, the land type 2 is “high-cover vegetation”, the land type 3 is “naked land”, and the land type 4 is “low-cover vegetation”, and the land type 5 is For "marsh", low-coverage vegetation and high-coverage vegetation are distinguished by vegetation coverage. The threshold is 0.1 to 0.4 for low-cover vegetation and 0.4 to 1 for high-cover vegetation.</w:t>
      </w:r>
    </w:p>
    <w:p>
      <w:r>
        <w:rPr>
          <w:sz w:val="32"/>
        </w:rPr>
        <w:t>2、Keywords</w:t>
      </w:r>
    </w:p>
    <w:p>
      <w:pPr>
        <w:ind w:left="432"/>
      </w:pPr>
      <w:r>
        <w:rPr>
          <w:sz w:val="22"/>
        </w:rPr>
        <w:t>Theme：</w:t>
      </w:r>
      <w:r>
        <w:rPr>
          <w:sz w:val="22"/>
        </w:rPr>
        <w:t>Ground ice</w:t>
      </w:r>
      <w:r>
        <w:t>,</w:t>
      </w:r>
      <w:r>
        <w:rPr>
          <w:sz w:val="22"/>
        </w:rPr>
        <w:t>Frozen ground distribution</w:t>
      </w:r>
      <w:r>
        <w:t>,</w:t>
      </w:r>
      <w:r>
        <w:rPr>
          <w:sz w:val="22"/>
        </w:rPr>
        <w:t>Ground temperature</w:t>
      </w:r>
      <w:r>
        <w:t>,</w:t>
      </w:r>
      <w:r>
        <w:rPr>
          <w:sz w:val="22"/>
        </w:rPr>
        <w:t>Frozen Ground</w:t>
        <w:br/>
      </w:r>
      <w:r>
        <w:rPr>
          <w:sz w:val="22"/>
        </w:rPr>
        <w:t>Discipline：</w:t>
      </w:r>
      <w:r>
        <w:rPr>
          <w:sz w:val="22"/>
        </w:rPr>
        <w:t>Cryosphere</w:t>
        <w:br/>
      </w:r>
      <w:r>
        <w:rPr>
          <w:sz w:val="22"/>
        </w:rPr>
        <w:t>Places：</w:t>
      </w:r>
      <w:r>
        <w:rPr>
          <w:sz w:val="22"/>
        </w:rPr>
        <w:t>Russia and Northern Europe</w:t>
      </w:r>
      <w:r>
        <w:t xml:space="preserve">, </w:t>
      </w:r>
      <w:r>
        <w:rPr>
          <w:sz w:val="22"/>
        </w:rPr>
        <w:t>Far East</w:t>
      </w:r>
      <w:r>
        <w:t xml:space="preserve">, </w:t>
      </w:r>
      <w:r>
        <w:rPr>
          <w:sz w:val="22"/>
        </w:rPr>
        <w:t>Siberia</w:t>
      </w:r>
      <w:r>
        <w:t xml:space="preserve">, </w:t>
      </w:r>
      <w:r>
        <w:rPr>
          <w:sz w:val="22"/>
        </w:rPr>
        <w:t>Russia</w:t>
      </w:r>
      <w:r>
        <w:t xml:space="preserve">, </w:t>
      </w:r>
      <w:r>
        <w:rPr>
          <w:sz w:val="22"/>
        </w:rPr>
        <w:t>southern mountain area</w:t>
      </w:r>
      <w:r>
        <w:t xml:space="preserve">, </w:t>
      </w:r>
      <w:r>
        <w:rPr>
          <w:sz w:val="22"/>
        </w:rPr>
        <w:t>mountains of Central Asia</w:t>
        <w:br/>
      </w:r>
      <w:r>
        <w:rPr>
          <w:sz w:val="22"/>
        </w:rPr>
        <w:t>Time：</w:t>
      </w:r>
      <w:r>
        <w:rPr>
          <w:sz w:val="22"/>
        </w:rPr>
        <w:t>1997</w:t>
      </w:r>
    </w:p>
    <w:p>
      <w:r>
        <w:rPr>
          <w:sz w:val="32"/>
        </w:rPr>
        <w:t>3、Data details</w:t>
      </w:r>
    </w:p>
    <w:p>
      <w:pPr>
        <w:ind w:left="432"/>
      </w:pPr>
      <w:r>
        <w:rPr>
          <w:sz w:val="22"/>
        </w:rPr>
        <w:t>1.Scale：None</w:t>
      </w:r>
    </w:p>
    <w:p>
      <w:pPr>
        <w:ind w:left="432"/>
      </w:pPr>
      <w:r>
        <w:rPr>
          <w:sz w:val="22"/>
        </w:rPr>
        <w:t>2.Projection：Lambert Azimuthal</w:t>
      </w:r>
    </w:p>
    <w:p>
      <w:pPr>
        <w:ind w:left="432"/>
      </w:pPr>
      <w:r>
        <w:rPr>
          <w:sz w:val="22"/>
        </w:rPr>
        <w:t>3.Filesize：2.39MB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north：82.0</w:t>
            </w:r>
          </w:p>
        </w:tc>
        <w:tc>
          <w:tcPr>
            <w:tcW w:type="dxa" w:w="2880"/>
          </w:tcPr>
          <w:p>
            <w:r>
              <w:t>-</w:t>
            </w:r>
          </w:p>
        </w:tc>
      </w:tr>
      <w:tr>
        <w:tc>
          <w:tcPr>
            <w:tcW w:type="dxa" w:w="2880"/>
          </w:tcPr>
          <w:p>
            <w:r>
              <w:t>west：26.0</w:t>
            </w:r>
          </w:p>
        </w:tc>
        <w:tc>
          <w:tcPr>
            <w:tcW w:type="dxa" w:w="2880"/>
          </w:tcPr>
          <w:p>
            <w:r>
              <w:t>-</w:t>
            </w:r>
          </w:p>
        </w:tc>
        <w:tc>
          <w:tcPr>
            <w:tcW w:type="dxa" w:w="2880"/>
          </w:tcPr>
          <w:p>
            <w:r>
              <w:t>east：-168.0</w:t>
            </w:r>
          </w:p>
        </w:tc>
      </w:tr>
      <w:tr>
        <w:tc>
          <w:tcPr>
            <w:tcW w:type="dxa" w:w="2880"/>
          </w:tcPr>
          <w:p>
            <w:r>
              <w:t>-</w:t>
            </w:r>
          </w:p>
        </w:tc>
        <w:tc>
          <w:tcPr>
            <w:tcW w:type="dxa" w:w="2880"/>
          </w:tcPr>
          <w:p>
            <w:r>
              <w:t>south：42.0</w:t>
            </w:r>
          </w:p>
        </w:tc>
        <w:tc>
          <w:tcPr>
            <w:tcW w:type="dxa" w:w="2880"/>
          </w:tcPr>
          <w:p>
            <w:r>
              <w:t>-</w:t>
            </w:r>
          </w:p>
        </w:tc>
      </w:tr>
    </w:tbl>
    <w:p>
      <w:r>
        <w:rPr>
          <w:sz w:val="32"/>
        </w:rPr>
        <w:t>5、Time frame:</w:t>
      </w:r>
      <w:r>
        <w:rPr>
          <w:sz w:val="22"/>
        </w:rPr>
        <w:t>1997-08-05 00:00:00+00:00</w:t>
      </w:r>
      <w:r>
        <w:rPr>
          <w:sz w:val="22"/>
        </w:rPr>
        <w:t>--</w:t>
      </w:r>
      <w:r>
        <w:rPr>
          <w:sz w:val="22"/>
        </w:rPr>
        <w:t>1998-08-04 00:00:00+00:00</w:t>
      </w:r>
    </w:p>
    <w:p>
      <w:r>
        <w:rPr>
          <w:sz w:val="32"/>
        </w:rPr>
        <w:t>6、Reference method</w:t>
      </w:r>
    </w:p>
    <w:p>
      <w:pPr>
        <w:ind w:left="432"/>
      </w:pPr>
      <w:r>
        <w:rPr>
          <w:sz w:val="22"/>
        </w:rPr>
        <w:t xml:space="preserve">References to data: </w:t>
      </w:r>
    </w:p>
    <w:p>
      <w:pPr>
        <w:ind w:left="432" w:firstLine="432"/>
      </w:pPr>
      <w:r>
        <w:t xml:space="preserve">KHROMOVA Tatiana. Distribution map of frozen soil and subsurface ice in Russia (1:20,000,000) (1997). A Big Earth Data Platform for Three Poles, </w:t>
      </w:r>
      <w:r>
        <w:rPr>
          <w:sz w:val="22"/>
        </w:rPr>
        <w:t>2011</w:t>
      </w:r>
    </w:p>
    <w:p>
      <w:pPr>
        <w:ind w:left="432"/>
      </w:pPr>
      <w:r>
        <w:rPr>
          <w:sz w:val="22"/>
        </w:rPr>
        <w:t xml:space="preserve">References to articles: </w:t>
      </w:r>
    </w:p>
    <w:p>
      <w:pPr>
        <w:ind w:left="864"/>
      </w:pPr>
      <w:r>
        <w:t>Kotlyakov, V. and T. Khromova. (2002). Land Resources of Russia -- Maps of Permafrost and Ground Ice, Version 1. [Indicate subset used]. Boulder, Colorado USA. NSIDC: National Snow and Ice Data Center. doi: https://doi.org/.</w:t>
        <w:br/>
        <w:br/>
      </w:r>
    </w:p>
    <w:p>
      <w:r>
        <w:rPr>
          <w:sz w:val="32"/>
        </w:rPr>
        <w:t>7、Supporting project information</w:t>
      </w:r>
    </w:p>
    <w:p>
      <w:r>
        <w:rPr>
          <w:sz w:val="32"/>
        </w:rPr>
        <w:t>8、Data resource provider</w:t>
      </w:r>
    </w:p>
    <w:p>
      <w:pPr>
        <w:ind w:left="432"/>
      </w:pPr>
      <w:r>
        <w:rPr>
          <w:sz w:val="22"/>
        </w:rPr>
        <w:t xml:space="preserve">name: </w:t>
      </w:r>
      <w:r>
        <w:rPr>
          <w:sz w:val="22"/>
        </w:rPr>
        <w:t>KHROMOVA Tatiana</w:t>
        <w:br/>
      </w:r>
      <w:r>
        <w:rPr>
          <w:sz w:val="22"/>
        </w:rPr>
        <w:t xml:space="preserve">unit: </w:t>
      </w:r>
      <w:r>
        <w:rPr>
          <w:sz w:val="22"/>
        </w:rPr>
        <w:t>Institute of Geography Russian Academy of Sciences</w:t>
        <w:br/>
      </w:r>
      <w:r>
        <w:rPr>
          <w:sz w:val="22"/>
        </w:rPr>
        <w:t xml:space="preserve">email: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