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tree ring dataset of populus euphratica in the downstream of the Heihe River</w:t>
      </w:r>
    </w:p>
    <w:p>
      <w:r>
        <w:rPr>
          <w:sz w:val="32"/>
        </w:rPr>
        <w:t>1、Description</w:t>
      </w:r>
    </w:p>
    <w:p>
      <w:pPr>
        <w:ind w:firstLine="432"/>
      </w:pPr>
      <w:r>
        <w:rPr>
          <w:sz w:val="22"/>
        </w:rPr>
        <w:t>The annual ring is the main technical means for carrying out the variance analysis, and it is also one of the methods to establish the expansion of water consumption time of plant transpiration. In 2001, this project sampled 60 Populus euphratica in Ejin Oasis and measured the age and ring width index.</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Ejin</w:t>
      </w:r>
      <w:r>
        <w:t xml:space="preserve">, </w:t>
      </w:r>
      <w:r>
        <w:rPr>
          <w:sz w:val="22"/>
        </w:rPr>
        <w:t>The Lower Reaches of 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2012-05-19 04:01:00+00:00</w:t>
      </w:r>
      <w:r>
        <w:rPr>
          <w:sz w:val="22"/>
        </w:rPr>
        <w:t>--</w:t>
      </w:r>
      <w:r>
        <w:rPr>
          <w:sz w:val="22"/>
        </w:rPr>
        <w:t>2012-10-11 04:01:00+00:00</w:t>
      </w:r>
    </w:p>
    <w:p>
      <w:r>
        <w:rPr>
          <w:sz w:val="32"/>
        </w:rPr>
        <w:t>6、Reference method</w:t>
      </w:r>
    </w:p>
    <w:p>
      <w:pPr>
        <w:ind w:left="432"/>
      </w:pPr>
      <w:r>
        <w:rPr>
          <w:sz w:val="22"/>
        </w:rPr>
        <w:t xml:space="preserve">References to data: </w:t>
      </w:r>
    </w:p>
    <w:p>
      <w:pPr>
        <w:ind w:left="432" w:firstLine="432"/>
      </w:pPr>
      <w:r>
        <w:t>SI Jianhua. The tree ring dataset of populus euphratica in the downstream of the Heihe River. A Big Earth Data Platform for Three Poles, doi:10.3972/heihe.022.2014.db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SI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jianhuas@lzb.ac.cn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