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Comprehensive integrated datasets over the Pan-Third Pole (1980-2020)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Harmonized world soil database</w:t>
      </w:r>
      <w:r>
        <w:t>,</w:t>
      </w:r>
      <w:r>
        <w:rPr>
          <w:sz w:val="22"/>
        </w:rPr>
        <w:t>Soil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Precipitation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Frozen ground distribution</w:t>
      </w:r>
      <w:r>
        <w:t>,</w:t>
      </w:r>
      <w:r>
        <w:rPr>
          <w:sz w:val="22"/>
        </w:rPr>
        <w:t>Land Use/Land Cover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Soil thickness</w:t>
      </w:r>
      <w:r>
        <w:t>,</w:t>
      </w:r>
      <w:r>
        <w:rPr>
          <w:sz w:val="22"/>
        </w:rPr>
        <w:t>Precipitation amount</w:t>
      </w:r>
      <w:r>
        <w:t>,</w:t>
      </w:r>
      <w:r>
        <w:rPr>
          <w:sz w:val="22"/>
        </w:rPr>
        <w:t>Lake ice</w:t>
      </w:r>
      <w:r>
        <w:t>,</w:t>
      </w:r>
      <w:r>
        <w:rPr>
          <w:sz w:val="22"/>
        </w:rPr>
        <w:t>Surface pressure</w:t>
      </w:r>
      <w:r>
        <w:t>,</w:t>
      </w:r>
      <w:r>
        <w:rPr>
          <w:sz w:val="22"/>
        </w:rPr>
        <w:t>Land cover change</w:t>
      </w:r>
      <w:r>
        <w:t>,</w:t>
      </w:r>
      <w:r>
        <w:rPr>
          <w:sz w:val="22"/>
        </w:rPr>
        <w:t>Snowpack</w:t>
      </w:r>
      <w:r>
        <w:t>,</w:t>
      </w:r>
      <w:r>
        <w:rPr>
          <w:sz w:val="22"/>
        </w:rPr>
        <w:t>Frozen Ground</w:t>
      </w:r>
      <w:r>
        <w:t>,</w:t>
      </w:r>
      <w:r>
        <w:rPr>
          <w:sz w:val="22"/>
        </w:rPr>
        <w:t>Air temperature</w:t>
      </w:r>
      <w:r>
        <w:t>,</w:t>
      </w:r>
      <w:r>
        <w:rPr>
          <w:sz w:val="22"/>
        </w:rPr>
        <w:t>Pressure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Pan-Third Pole Region</w:t>
        <w:br/>
      </w:r>
      <w:r>
        <w:rPr>
          <w:sz w:val="22"/>
        </w:rPr>
        <w:t>Time：</w:t>
      </w:r>
      <w:r>
        <w:rPr>
          <w:sz w:val="22"/>
        </w:rPr>
        <w:t>1980-2020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3.Filesize：2873098.24MB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2020-12-31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RAN Youhua, LI   Hu, PAN   Xiaoduo, GE Chunmei. Comprehensive integrated datasets over the Pan-Third Pole (1980-2020). A Big Earth Data Platform for Three Poles, doi:10.11888/Geogra.tpdc.271328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GE Chunmei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RAN Youhua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 Hu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lihu@itpcas.ac.cn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PAN   Xiaoduo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 CAS</w:t>
        <w:br/>
      </w:r>
      <w:r>
        <w:rPr>
          <w:sz w:val="22"/>
        </w:rPr>
        <w:t xml:space="preserve">email: </w:t>
      </w:r>
      <w:r>
        <w:rPr>
          <w:sz w:val="22"/>
        </w:rPr>
        <w:t>panxd@itpcas.ac.cn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