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analysis and test data of 3000m scientific deep drilling rock of Jiama copper polymetallic deposit (2018-2022)</w:t>
      </w:r>
    </w:p>
    <w:p>
      <w:r>
        <w:rPr>
          <w:sz w:val="32"/>
        </w:rPr>
        <w:t>1、Description</w:t>
      </w:r>
    </w:p>
    <w:p>
      <w:pPr>
        <w:ind w:firstLine="432"/>
      </w:pPr>
      <w:r>
        <w:rPr>
          <w:sz w:val="22"/>
        </w:rPr>
        <w:t>1) Data content: the data in this report is the rock geochemical analysis data of Jiama 3000m scientific deep drilling (main quantity + micro quantity), which is the data disclosure of detailed mineralization information of 3000m scientific deep drilling. 2) Data source and processing: data source: direct sample collection, cutting, crushing and rough grinding of field drilling, and final analysis in the laboratory. 3) Data quality review: the sample collection fully meets the relevant technical requirements. The sample test refers to the national geochemical analysis specifications and technical requirements, passes the internal and external inspection, and the final report passes the expert review and acceptance. 4) Data application achievements and prospects: the geochemical analysis data of Jiama mining area is a systematic summary of Jiama scientific deep drilling data, which is helpful to establish a typical geochemical exploration model.</w:t>
      </w:r>
    </w:p>
    <w:p>
      <w:r>
        <w:rPr>
          <w:sz w:val="32"/>
        </w:rPr>
        <w:t>2、Keywords</w:t>
      </w:r>
    </w:p>
    <w:p>
      <w:pPr>
        <w:ind w:left="432"/>
      </w:pPr>
      <w:r>
        <w:rPr>
          <w:sz w:val="22"/>
        </w:rPr>
        <w:t>Theme：</w:t>
      </w:r>
      <w:r>
        <w:rPr>
          <w:sz w:val="22"/>
        </w:rPr>
        <w:t>porphyry copper system</w:t>
      </w:r>
      <w:r>
        <w:t>,</w:t>
      </w:r>
      <w:r>
        <w:rPr>
          <w:sz w:val="22"/>
        </w:rPr>
        <w:t>Jiama</w:t>
      </w:r>
      <w:r>
        <w:t>,</w:t>
      </w:r>
      <w:r>
        <w:rPr>
          <w:sz w:val="22"/>
        </w:rPr>
        <w:t>Rocks/Minerals</w:t>
      </w:r>
      <w:r>
        <w:t>,</w:t>
      </w:r>
      <w:r>
        <w:rPr>
          <w:sz w:val="22"/>
        </w:rPr>
        <w:t>Others</w:t>
      </w:r>
      <w:r>
        <w:t>,</w:t>
      </w:r>
      <w:r>
        <w:rPr>
          <w:sz w:val="22"/>
        </w:rPr>
        <w:t>Cu</w:t>
        <w:br/>
      </w:r>
      <w:r>
        <w:rPr>
          <w:sz w:val="22"/>
        </w:rPr>
        <w:t>Discipline：</w:t>
      </w:r>
      <w:r>
        <w:rPr>
          <w:sz w:val="22"/>
        </w:rPr>
        <w:t>Solid earth</w:t>
        <w:br/>
      </w:r>
      <w:r>
        <w:rPr>
          <w:sz w:val="22"/>
        </w:rPr>
        <w:t>Places：</w:t>
      </w:r>
      <w:r>
        <w:rPr>
          <w:sz w:val="22"/>
        </w:rPr>
        <w:t>Jiama</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3.Filesize：8.87MB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south：26.69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Geochemical analysis and test data of 3000m scientific deep drilling rock of Jiama copper polymetallic deposit (2018-2022). A Big Earth Data Platform for Three Poles, doi:10.11888/SolidEar.tpdc.272094</w:t>
      </w:r>
      <w:r>
        <w:rPr>
          <w:sz w:val="22"/>
        </w:rPr>
        <w:t>2022</w:t>
      </w:r>
    </w:p>
    <w:p>
      <w:pPr>
        <w:ind w:left="432"/>
      </w:pPr>
      <w:r>
        <w:rPr>
          <w:sz w:val="22"/>
        </w:rPr>
        <w:t xml:space="preserve">References to articles: </w:t>
      </w:r>
    </w:p>
    <w:p>
      <w:pPr>
        <w:ind w:left="864"/>
      </w:pPr>
      <w:r>
        <w:t>林彬, 唐菊兴, 唐攀, 周敖日格勒, 孙渺, 祁婧, 陈国良, 张忠坤, 张泽斌, 吴纯能, 田志超, 代晶晶, 杨征坤, 姚晓峰. 2021. 青藏高原甲玛斑岩成矿系统首例3000 m科学深钻的初步认识[J]. 矿床地质, 40(6): 1119~1134</w:t>
        <w:br/>
        <w:br/>
      </w: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