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Suganhu Station, 2019)</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Suganhu Station from November 27 to December 31, 2019. The site (94.12 E, 38.99 N) was located on a wetland in the Suganhu west lake, Gansu Province. The elevation is 2823 m. The installation heights and orientations of different sensors and measured quantities were as follows: air temperature and humidity profile (4m and 8 m, towards north), wind speed and direction profile (windsonic; 4m and 8 m, towards north), air pressure (1 m), rain gauge (4 m), infrared temperature sensors (4 m, towards south, vertically downward), soil heat flux (-0.05 and -0.1m ), soil soil temperature/ moisture/ electrical conductivity profile (below the vegetation in the south of tower, -0.1, -0.2 and -0.4m), photosynthetically active radiation (4 m, towards south), four-component radiometer (4 m, towards south), sunshine duration sensor(4 m, towards south).</w:t>
        <w:br/>
        <w:t>The observations included the following: air temperature and humidity (Ta_4 m, Ta_8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(Ts_0.1m, Ts_0.2m, Ts_0.4m) (℃), soil moisture (Ms_0.1m, Ms_0.2m, Ms_0.4m) (%, volumetric water content), soil conductivity (Ec_0.1m, Ec_0.2m, Ec_0.4m)(μs/cm), sun time(h).</w:t>
        <w:br/>
        <w:t>The data processing and quality control steps were as follows: (1) The AWS data were averaged over intervals of 10 min for a total of 144 records per day. The 40cm soil water potential data were rejected because of sensor error.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r>
      <w:r>
        <w:t>,</w:t>
      </w:r>
      <w:r>
        <w:rPr>
          <w:sz w:val="22"/>
        </w:rPr>
        <w:t>Ocean</w:t>
        <w:br/>
      </w:r>
      <w:r>
        <w:rPr>
          <w:sz w:val="22"/>
        </w:rPr>
        <w:t>Places：</w:t>
      </w:r>
      <w:r>
        <w:rPr>
          <w:sz w:val="22"/>
        </w:rPr>
        <w:t>Harten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w:t>
            </w:r>
          </w:p>
        </w:tc>
        <w:tc>
          <w:tcPr>
            <w:tcW w:type="dxa" w:w="2880"/>
          </w:tcPr>
          <w:p>
            <w:r>
              <w:t>-</w:t>
            </w:r>
          </w:p>
        </w:tc>
      </w:tr>
      <w:tr>
        <w:tc>
          <w:tcPr>
            <w:tcW w:type="dxa" w:w="2880"/>
          </w:tcPr>
          <w:p>
            <w:r>
              <w:t>west：94.12</w:t>
            </w:r>
          </w:p>
        </w:tc>
        <w:tc>
          <w:tcPr>
            <w:tcW w:type="dxa" w:w="2880"/>
          </w:tcPr>
          <w:p>
            <w:r>
              <w:t>-</w:t>
            </w:r>
          </w:p>
        </w:tc>
        <w:tc>
          <w:tcPr>
            <w:tcW w:type="dxa" w:w="2880"/>
          </w:tcPr>
          <w:p>
            <w:r>
              <w:t>east：94.12</w:t>
            </w:r>
          </w:p>
        </w:tc>
      </w:tr>
      <w:tr>
        <w:tc>
          <w:tcPr>
            <w:tcW w:type="dxa" w:w="2880"/>
          </w:tcPr>
          <w:p>
            <w:r>
              <w:t>-</w:t>
            </w:r>
          </w:p>
        </w:tc>
        <w:tc>
          <w:tcPr>
            <w:tcW w:type="dxa" w:w="2880"/>
          </w:tcPr>
          <w:p>
            <w:r>
              <w:t>south：38.99</w:t>
            </w:r>
          </w:p>
        </w:tc>
        <w:tc>
          <w:tcPr>
            <w:tcW w:type="dxa" w:w="2880"/>
          </w:tcPr>
          <w:p>
            <w:r>
              <w:t>-</w:t>
            </w:r>
          </w:p>
        </w:tc>
      </w:tr>
    </w:tbl>
    <w:p>
      <w:r>
        <w:rPr>
          <w:sz w:val="32"/>
        </w:rPr>
        <w:t>5、Time frame:</w:t>
      </w:r>
      <w:r>
        <w:rPr>
          <w:sz w:val="22"/>
        </w:rPr>
        <w:t>2019-12-04 08:00:00+00:00</w:t>
      </w:r>
      <w:r>
        <w:rPr>
          <w:sz w:val="22"/>
        </w:rPr>
        <w:t>--</w:t>
      </w:r>
      <w:r>
        <w:rPr>
          <w:sz w:val="22"/>
        </w:rPr>
        <w:t>2020-01-07 08:00:00+00:00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Suganhu Station, 2019). A Big Earth Data Platform for Three Poles, doi:10.11888/Meteoro.tpdc.270791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