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measurements synchronizing with MODIS in the Biandukou foci experimental area on Mar. 14, 2008</w:t>
      </w:r>
    </w:p>
    <w:p>
      <w:r>
        <w:rPr>
          <w:sz w:val="32"/>
        </w:rPr>
        <w:t>1、Description</w:t>
      </w:r>
    </w:p>
    <w:p>
      <w:pPr>
        <w:ind w:firstLine="432"/>
      </w:pPr>
      <w:r>
        <w:rPr>
          <w:sz w:val="22"/>
        </w:rPr>
        <w:t>The dataset of ground truth measurements synchronizing with MODIS was obtained in C1, W2 and B2 of the Biandukou foci experimental area from 12:00-15:00 on Mar. 14, 2008. Observation items included:</w:t>
        <w:br/>
        <w:t xml:space="preserve">     (1) the frost depth from 11:37-12:11 by the chopstick and the ruler. The soil was considered frozen when it was hard and with ice crystal. The cover type photos were archived.</w:t>
        <w:br/>
        <w:t xml:space="preserve">     (2) the gravimetric soil moisture (soil samples from 0-1cm, 1-3cm, 3-5cm, 5-10cm and 10-20cm) by the microwave drying method.</w:t>
        <w:br/>
        <w:t xml:space="preserve">     (3) the surface radiative temperature by the handheld infrared thermometer and the physical temperature by the thermocouple thermometer. </w:t>
        <w:br/>
        <w:t xml:space="preserve">     (4) the soil roughness, which can be acquired from related dataset of other period.</w:t>
      </w:r>
    </w:p>
    <w:p>
      <w:r>
        <w:rPr>
          <w:sz w:val="32"/>
        </w:rPr>
        <w:t>2、Keywords</w:t>
      </w:r>
    </w:p>
    <w:p>
      <w:pPr>
        <w:ind w:left="432"/>
      </w:pPr>
      <w:r>
        <w:rPr>
          <w:sz w:val="22"/>
        </w:rPr>
        <w:t>Theme：</w:t>
      </w:r>
      <w:r>
        <w:rPr>
          <w:sz w:val="22"/>
        </w:rPr>
        <w:t>Near infrared remote sensing</w:t>
      </w:r>
      <w:r>
        <w:t>,</w:t>
      </w:r>
      <w:r>
        <w:rPr>
          <w:sz w:val="22"/>
        </w:rPr>
        <w:t>Soil</w:t>
      </w:r>
      <w:r>
        <w:t>,</w:t>
      </w:r>
      <w:r>
        <w:rPr>
          <w:sz w:val="22"/>
        </w:rPr>
        <w:t>Depth of soil freezing</w:t>
      </w:r>
      <w:r>
        <w:t>,</w:t>
      </w:r>
      <w:r>
        <w:rPr>
          <w:sz w:val="22"/>
        </w:rPr>
        <w:t>Surface radiation temperature</w:t>
      </w:r>
      <w:r>
        <w:t>,</w:t>
      </w:r>
      <w:r>
        <w:rPr>
          <w:sz w:val="22"/>
        </w:rPr>
        <w:t>Earth SurFace Processes</w:t>
      </w:r>
      <w:r>
        <w:t>,</w:t>
      </w:r>
      <w:r>
        <w:rPr>
          <w:sz w:val="22"/>
        </w:rPr>
        <w:t>Remote Sensing Technology</w:t>
      </w:r>
      <w:r>
        <w:t>,</w:t>
      </w:r>
      <w:r>
        <w:rPr>
          <w:sz w:val="22"/>
        </w:rPr>
        <w:t>Visible remote sensing</w:t>
      </w:r>
      <w:r>
        <w:t>,</w:t>
      </w:r>
      <w:r>
        <w:rPr>
          <w:sz w:val="22"/>
        </w:rPr>
        <w:t>Soil moisture/Water content</w:t>
        <w:br/>
      </w:r>
      <w:r>
        <w:rPr>
          <w:sz w:val="22"/>
        </w:rPr>
        <w:t>Discipline：</w:t>
      </w:r>
      <w:r>
        <w:rPr>
          <w:sz w:val="22"/>
        </w:rPr>
        <w:t>Terrestrial Surface</w:t>
      </w:r>
      <w:r>
        <w:t>,</w:t>
      </w:r>
      <w:r>
        <w:rPr>
          <w:sz w:val="22"/>
        </w:rPr>
        <w:t>Remote Sensing Technology</w:t>
        <w:br/>
      </w:r>
      <w:r>
        <w:rPr>
          <w:sz w:val="22"/>
        </w:rPr>
        <w:t>Places：</w:t>
      </w:r>
      <w:r>
        <w:rPr>
          <w:sz w:val="22"/>
        </w:rPr>
        <w:t>Heihe River Basin</w:t>
      </w:r>
      <w:r>
        <w:t xml:space="preserve">, </w:t>
      </w:r>
      <w:r>
        <w:rPr>
          <w:sz w:val="22"/>
        </w:rPr>
        <w:t>the cold region hydrology experimental area in the upper reaches</w:t>
      </w:r>
      <w:r>
        <w:t xml:space="preserve">, </w:t>
      </w:r>
      <w:r>
        <w:rPr>
          <w:sz w:val="22"/>
        </w:rPr>
        <w:t>closed observation area of Biandoukou</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3.Filesize：2.03MB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north：38.312</w:t>
            </w:r>
          </w:p>
        </w:tc>
        <w:tc>
          <w:tcPr>
            <w:tcW w:type="dxa" w:w="2880"/>
          </w:tcPr>
          <w:p>
            <w:r>
              <w:t>-</w:t>
            </w:r>
          </w:p>
        </w:tc>
      </w:tr>
      <w:tr>
        <w:tc>
          <w:tcPr>
            <w:tcW w:type="dxa" w:w="2880"/>
          </w:tcPr>
          <w:p>
            <w:r>
              <w:t>west：100.881</w:t>
            </w:r>
          </w:p>
        </w:tc>
        <w:tc>
          <w:tcPr>
            <w:tcW w:type="dxa" w:w="2880"/>
          </w:tcPr>
          <w:p>
            <w:r>
              <w:t>-</w:t>
            </w:r>
          </w:p>
        </w:tc>
        <w:tc>
          <w:tcPr>
            <w:tcW w:type="dxa" w:w="2880"/>
          </w:tcPr>
          <w:p>
            <w:r>
              <w:t>east：101.036</w:t>
            </w:r>
          </w:p>
        </w:tc>
      </w:tr>
      <w:tr>
        <w:tc>
          <w:tcPr>
            <w:tcW w:type="dxa" w:w="2880"/>
          </w:tcPr>
          <w:p>
            <w:r>
              <w:t>-</w:t>
            </w:r>
          </w:p>
        </w:tc>
        <w:tc>
          <w:tcPr>
            <w:tcW w:type="dxa" w:w="2880"/>
          </w:tcPr>
          <w:p>
            <w:r>
              <w:t>south：38.192</w:t>
            </w:r>
          </w:p>
        </w:tc>
        <w:tc>
          <w:tcPr>
            <w:tcW w:type="dxa" w:w="2880"/>
          </w:tcPr>
          <w:p>
            <w:r>
              <w:t>-</w:t>
            </w:r>
          </w:p>
        </w:tc>
      </w:tr>
    </w:tbl>
    <w:p>
      <w:r>
        <w:rPr>
          <w:sz w:val="32"/>
        </w:rPr>
        <w:t>5、Time frame:</w:t>
      </w:r>
      <w:r>
        <w:rPr>
          <w:sz w:val="22"/>
        </w:rPr>
        <w:t>2008-03-28 16:00:00+00:00</w:t>
      </w:r>
      <w:r>
        <w:rPr>
          <w:sz w:val="22"/>
        </w:rPr>
        <w:t>--</w:t>
      </w:r>
      <w:r>
        <w:rPr>
          <w:sz w:val="22"/>
        </w:rPr>
        <w:t>2008-03-28 16:00:00+00:00</w:t>
      </w:r>
    </w:p>
    <w:p>
      <w:r>
        <w:rPr>
          <w:sz w:val="32"/>
        </w:rPr>
        <w:t>6、Reference method</w:t>
      </w:r>
    </w:p>
    <w:p>
      <w:pPr>
        <w:ind w:left="432"/>
      </w:pPr>
      <w:r>
        <w:rPr>
          <w:sz w:val="22"/>
        </w:rPr>
        <w:t xml:space="preserve">References to data: </w:t>
      </w:r>
    </w:p>
    <w:p>
      <w:pPr>
        <w:ind w:left="432" w:firstLine="432"/>
      </w:pPr>
      <w:r>
        <w:t>PAN   Jinmei, CHANG   Sheng, YIN   Xiaojun, ZHANG Zhiyu, LIU   Zhigang, REN   Huazhong, LIANG   Xingtao, ZHENG   Yue, ZHAO  Shaojie, Zhou Ji, QU   Ying, PENG   Danqing, Zhao Tianjie, ZHANG   Yongpan, LIU   Chenzhou, Fang Qian. WATER: Dataset of ground truth measurements synchronizing with MODIS in the Biandukou foci experimental area on Mar. 14, 2008. A Big Earth Data Platform for Three Poles, doi:10.3972/water973.0027.db</w:t>
      </w:r>
      <w:r>
        <w:rPr>
          <w:sz w:val="22"/>
        </w:rPr>
        <w:t>2013</w:t>
      </w:r>
    </w:p>
    <w:p>
      <w:pPr>
        <w:ind w:left="432"/>
      </w:pPr>
      <w:r>
        <w:rPr>
          <w:sz w:val="22"/>
        </w:rPr>
        <w:t xml:space="preserve">References to articles: </w:t>
      </w:r>
    </w:p>
    <w:p>
      <w:pPr>
        <w:ind w:left="864"/>
      </w:pPr>
      <w:r>
        <w:t>周纪, 李京, 张立新. 针对MODIS数据的地表温度反演算法检验－以黑河流域上游为例. 冰川冻土, 2009, 31(2): 239-246.</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Zhao Tianjie</w:t>
        <w:br/>
      </w:r>
      <w:r>
        <w:rPr>
          <w:sz w:val="22"/>
        </w:rPr>
        <w:t xml:space="preserve">unit: </w:t>
      </w:r>
      <w:r>
        <w:rPr>
          <w:sz w:val="22"/>
        </w:rPr>
        <w:t>Institute of Remote Sensing and Digital Earth, Chinese Academy of Sciences</w:t>
        <w:br/>
      </w:r>
      <w:r>
        <w:rPr>
          <w:sz w:val="22"/>
        </w:rPr>
        <w:t xml:space="preserve">email: </w:t>
      </w:r>
      <w:r>
        <w:rPr>
          <w:sz w:val="22"/>
        </w:rPr>
        <w:t>zhaotj@radi.ac.cn</w:t>
        <w:br/>
        <w:br/>
      </w:r>
      <w:r>
        <w:rPr>
          <w:sz w:val="22"/>
        </w:rPr>
        <w:t xml:space="preserve">name: </w:t>
      </w:r>
      <w:r>
        <w:rPr>
          <w:sz w:val="22"/>
        </w:rPr>
        <w:t>Fang Qian</w:t>
        <w:br/>
      </w:r>
      <w:r>
        <w:rPr>
          <w:sz w:val="22"/>
        </w:rPr>
        <w:t xml:space="preserve">unit: </w:t>
      </w:r>
      <w:r>
        <w:rPr>
          <w:sz w:val="22"/>
        </w:rPr>
        <w:t>Beijing Normal University</w:t>
        <w:br/>
      </w:r>
      <w:r>
        <w:rPr>
          <w:sz w:val="22"/>
        </w:rPr>
        <w:t xml:space="preserve">email: </w:t>
      </w:r>
      <w:r>
        <w:rPr>
          <w:sz w:val="22"/>
        </w:rPr>
        <w:t>NONE</w:t>
        <w:br/>
        <w:br/>
      </w:r>
      <w:r>
        <w:rPr>
          <w:sz w:val="22"/>
        </w:rPr>
        <w:t xml:space="preserve">name: </w:t>
      </w:r>
      <w:r>
        <w:rPr>
          <w:sz w:val="22"/>
        </w:rPr>
        <w:t>Zhou Ji</w:t>
        <w:br/>
      </w:r>
      <w:r>
        <w:rPr>
          <w:sz w:val="22"/>
        </w:rPr>
        <w:t xml:space="preserve">unit: </w:t>
      </w:r>
      <w:r>
        <w:rPr>
          <w:sz w:val="22"/>
        </w:rPr>
        <w:t>Beijing Normal University</w:t>
        <w:br/>
      </w:r>
      <w:r>
        <w:rPr>
          <w:sz w:val="22"/>
        </w:rPr>
        <w:t xml:space="preserve">email: </w:t>
      </w:r>
      <w:r>
        <w:rPr>
          <w:sz w:val="22"/>
        </w:rPr>
        <w:t>none</w:t>
        <w:br/>
        <w:br/>
      </w:r>
      <w:r>
        <w:rPr>
          <w:sz w:val="22"/>
        </w:rPr>
        <w:t xml:space="preserve">name: </w:t>
      </w:r>
      <w:r>
        <w:rPr>
          <w:sz w:val="22"/>
        </w:rPr>
        <w:t>ZHAO  Shaojie</w:t>
        <w:br/>
      </w:r>
      <w:r>
        <w:rPr>
          <w:sz w:val="22"/>
        </w:rPr>
        <w:t xml:space="preserve">unit: </w:t>
      </w:r>
      <w:r>
        <w:rPr>
          <w:sz w:val="22"/>
        </w:rPr>
        <w:br/>
      </w:r>
      <w:r>
        <w:rPr>
          <w:sz w:val="22"/>
        </w:rPr>
        <w:t xml:space="preserve">email: </w:t>
      </w:r>
      <w:r>
        <w:rPr>
          <w:sz w:val="22"/>
        </w:rPr>
        <w:t>geo_zhao@126.com</w:t>
        <w:br/>
        <w:br/>
      </w:r>
      <w:r>
        <w:rPr>
          <w:sz w:val="22"/>
        </w:rPr>
        <w:t xml:space="preserve">name: </w:t>
      </w:r>
      <w:r>
        <w:rPr>
          <w:sz w:val="22"/>
        </w:rPr>
        <w:t>ZHANG Zhiyu</w:t>
        <w:br/>
      </w:r>
      <w:r>
        <w:rPr>
          <w:sz w:val="22"/>
        </w:rPr>
        <w:t xml:space="preserve">unit: </w:t>
      </w:r>
      <w:r>
        <w:rPr>
          <w:sz w:val="22"/>
        </w:rPr>
        <w:t>Institute of Remote Sensing and Digital Earth, Chinese Academy of Sciences</w:t>
        <w:br/>
      </w:r>
      <w:r>
        <w:rPr>
          <w:sz w:val="22"/>
        </w:rPr>
        <w:t xml:space="preserve">email: </w:t>
      </w:r>
      <w:r>
        <w:rPr>
          <w:sz w:val="22"/>
        </w:rPr>
        <w:br/>
        <w:br/>
      </w:r>
      <w:r>
        <w:rPr>
          <w:sz w:val="22"/>
        </w:rPr>
        <w:t xml:space="preserve">name: </w:t>
      </w:r>
      <w:r>
        <w:rPr>
          <w:sz w:val="22"/>
        </w:rPr>
        <w:t>LIU   Zhigang</w:t>
        <w:br/>
      </w:r>
      <w:r>
        <w:rPr>
          <w:sz w:val="22"/>
        </w:rPr>
        <w:t xml:space="preserve">unit: </w:t>
      </w:r>
      <w:r>
        <w:rPr>
          <w:sz w:val="22"/>
        </w:rPr>
        <w:br/>
      </w:r>
      <w:r>
        <w:rPr>
          <w:sz w:val="22"/>
        </w:rPr>
        <w:t xml:space="preserve">email: </w:t>
      </w:r>
      <w:r>
        <w:rPr>
          <w:sz w:val="22"/>
        </w:rPr>
        <w:br/>
        <w:br/>
      </w:r>
      <w:r>
        <w:rPr>
          <w:sz w:val="22"/>
        </w:rPr>
        <w:t xml:space="preserve">name: </w:t>
      </w:r>
      <w:r>
        <w:rPr>
          <w:sz w:val="22"/>
        </w:rPr>
        <w:t>CHANG   Sheng</w:t>
        <w:br/>
      </w:r>
      <w:r>
        <w:rPr>
          <w:sz w:val="22"/>
        </w:rPr>
        <w:t xml:space="preserve">unit: </w:t>
      </w:r>
      <w:r>
        <w:rPr>
          <w:sz w:val="22"/>
        </w:rPr>
        <w:br/>
      </w:r>
      <w:r>
        <w:rPr>
          <w:sz w:val="22"/>
        </w:rPr>
        <w:t xml:space="preserve">email: </w:t>
      </w:r>
      <w:r>
        <w:rPr>
          <w:sz w:val="22"/>
        </w:rPr>
        <w:br/>
        <w:br/>
      </w:r>
      <w:r>
        <w:rPr>
          <w:sz w:val="22"/>
        </w:rPr>
        <w:t xml:space="preserve">name: </w:t>
      </w:r>
      <w:r>
        <w:rPr>
          <w:sz w:val="22"/>
        </w:rPr>
        <w:t>PAN   Jinmei</w:t>
        <w:br/>
      </w:r>
      <w:r>
        <w:rPr>
          <w:sz w:val="22"/>
        </w:rPr>
        <w:t xml:space="preserve">unit: </w:t>
      </w:r>
      <w:r>
        <w:rPr>
          <w:sz w:val="22"/>
        </w:rPr>
        <w:br/>
      </w:r>
      <w:r>
        <w:rPr>
          <w:sz w:val="22"/>
        </w:rPr>
        <w:t xml:space="preserve">email: </w:t>
      </w:r>
      <w:r>
        <w:rPr>
          <w:sz w:val="22"/>
        </w:rPr>
        <w:br/>
        <w:br/>
      </w:r>
      <w:r>
        <w:rPr>
          <w:sz w:val="22"/>
        </w:rPr>
        <w:t xml:space="preserve">name: </w:t>
      </w:r>
      <w:r>
        <w:rPr>
          <w:sz w:val="22"/>
        </w:rPr>
        <w:t>PENG   Danqing</w:t>
        <w:br/>
      </w:r>
      <w:r>
        <w:rPr>
          <w:sz w:val="22"/>
        </w:rPr>
        <w:t xml:space="preserve">unit: </w:t>
      </w:r>
      <w:r>
        <w:rPr>
          <w:sz w:val="22"/>
        </w:rPr>
        <w:br/>
      </w:r>
      <w:r>
        <w:rPr>
          <w:sz w:val="22"/>
        </w:rPr>
        <w:t xml:space="preserve">email: </w:t>
      </w:r>
      <w:r>
        <w:rPr>
          <w:sz w:val="22"/>
        </w:rPr>
        <w:br/>
        <w:br/>
      </w:r>
      <w:r>
        <w:rPr>
          <w:sz w:val="22"/>
        </w:rPr>
        <w:t xml:space="preserve">name: </w:t>
      </w:r>
      <w:r>
        <w:rPr>
          <w:sz w:val="22"/>
        </w:rPr>
        <w:t>ZHENG   Yue</w:t>
        <w:br/>
      </w:r>
      <w:r>
        <w:rPr>
          <w:sz w:val="22"/>
        </w:rPr>
        <w:t xml:space="preserve">unit: </w:t>
      </w:r>
      <w:r>
        <w:rPr>
          <w:sz w:val="22"/>
        </w:rPr>
        <w:br/>
      </w:r>
      <w:r>
        <w:rPr>
          <w:sz w:val="22"/>
        </w:rPr>
        <w:t xml:space="preserve">email: </w:t>
      </w:r>
      <w:r>
        <w:rPr>
          <w:sz w:val="22"/>
        </w:rPr>
        <w:br/>
        <w:br/>
      </w:r>
      <w:r>
        <w:rPr>
          <w:sz w:val="22"/>
        </w:rPr>
        <w:t xml:space="preserve">name: </w:t>
      </w:r>
      <w:r>
        <w:rPr>
          <w:sz w:val="22"/>
        </w:rPr>
        <w:t>YIN   Xiaojun</w:t>
        <w:br/>
      </w:r>
      <w:r>
        <w:rPr>
          <w:sz w:val="22"/>
        </w:rPr>
        <w:t xml:space="preserve">unit: </w:t>
      </w:r>
      <w:r>
        <w:rPr>
          <w:sz w:val="22"/>
        </w:rPr>
        <w:br/>
      </w:r>
      <w:r>
        <w:rPr>
          <w:sz w:val="22"/>
        </w:rPr>
        <w:t xml:space="preserve">email: </w:t>
      </w:r>
      <w:r>
        <w:rPr>
          <w:sz w:val="22"/>
        </w:rPr>
        <w:br/>
        <w:br/>
      </w:r>
      <w:r>
        <w:rPr>
          <w:sz w:val="22"/>
        </w:rPr>
        <w:t xml:space="preserve">name: </w:t>
      </w:r>
      <w:r>
        <w:rPr>
          <w:sz w:val="22"/>
        </w:rPr>
        <w:t>LIANG   Xingtao</w:t>
        <w:br/>
      </w:r>
      <w:r>
        <w:rPr>
          <w:sz w:val="22"/>
        </w:rPr>
        <w:t xml:space="preserve">unit: </w:t>
      </w:r>
      <w:r>
        <w:rPr>
          <w:sz w:val="22"/>
        </w:rPr>
        <w:br/>
      </w:r>
      <w:r>
        <w:rPr>
          <w:sz w:val="22"/>
        </w:rPr>
        <w:t xml:space="preserve">email: </w:t>
      </w:r>
      <w:r>
        <w:rPr>
          <w:sz w:val="22"/>
        </w:rPr>
        <w:br/>
        <w:br/>
      </w:r>
      <w:r>
        <w:rPr>
          <w:sz w:val="22"/>
        </w:rPr>
        <w:t xml:space="preserve">name: </w:t>
      </w:r>
      <w:r>
        <w:rPr>
          <w:sz w:val="22"/>
        </w:rPr>
        <w:t>REN   Huazhong</w:t>
        <w:br/>
      </w:r>
      <w:r>
        <w:rPr>
          <w:sz w:val="22"/>
        </w:rPr>
        <w:t xml:space="preserve">unit: </w:t>
      </w:r>
      <w:r>
        <w:rPr>
          <w:sz w:val="22"/>
        </w:rPr>
        <w:br/>
      </w:r>
      <w:r>
        <w:rPr>
          <w:sz w:val="22"/>
        </w:rPr>
        <w:t xml:space="preserve">email: </w:t>
      </w:r>
      <w:r>
        <w:rPr>
          <w:sz w:val="22"/>
        </w:rPr>
        <w:t>Renhuazhong@mail.bnu.edu.cn</w:t>
        <w:br/>
        <w:br/>
      </w:r>
      <w:r>
        <w:rPr>
          <w:sz w:val="22"/>
        </w:rPr>
        <w:t xml:space="preserve">name: </w:t>
      </w:r>
      <w:r>
        <w:rPr>
          <w:sz w:val="22"/>
        </w:rPr>
        <w:t>QU   Ying</w:t>
        <w:br/>
      </w:r>
      <w:r>
        <w:rPr>
          <w:sz w:val="22"/>
        </w:rPr>
        <w:t xml:space="preserve">unit: </w:t>
      </w:r>
      <w:r>
        <w:rPr>
          <w:sz w:val="22"/>
        </w:rPr>
        <w:br/>
      </w:r>
      <w:r>
        <w:rPr>
          <w:sz w:val="22"/>
        </w:rPr>
        <w:t xml:space="preserve">email: </w:t>
      </w:r>
      <w:r>
        <w:rPr>
          <w:sz w:val="22"/>
        </w:rPr>
        <w:br/>
        <w:br/>
      </w:r>
      <w:r>
        <w:rPr>
          <w:sz w:val="22"/>
        </w:rPr>
        <w:t xml:space="preserve">name: </w:t>
      </w:r>
      <w:r>
        <w:rPr>
          <w:sz w:val="22"/>
        </w:rPr>
        <w:t>ZHANG   Yongpan</w:t>
        <w:br/>
      </w:r>
      <w:r>
        <w:rPr>
          <w:sz w:val="22"/>
        </w:rPr>
        <w:t xml:space="preserve">unit: </w:t>
      </w:r>
      <w:r>
        <w:rPr>
          <w:sz w:val="22"/>
        </w:rPr>
        <w:br/>
      </w:r>
      <w:r>
        <w:rPr>
          <w:sz w:val="22"/>
        </w:rPr>
        <w:t xml:space="preserve">email: </w:t>
      </w:r>
      <w:r>
        <w:rPr>
          <w:sz w:val="22"/>
        </w:rPr>
        <w:br/>
        <w:br/>
      </w:r>
      <w:r>
        <w:rPr>
          <w:sz w:val="22"/>
        </w:rPr>
        <w:t xml:space="preserve">name: </w:t>
      </w:r>
      <w:r>
        <w:rPr>
          <w:sz w:val="22"/>
        </w:rPr>
        <w:t>LIU   Chenzhou</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