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Major and trace elements compositions of the granodiorite (porphyry) in the Chizhou region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In Chizhou area, the whole rock of granodiorite (porphyry) is analyzed, and the major and trace elements are calculated.</w:t>
        <w:br/>
        <w:t>The table of geochemical results includes the results of chemical analysis of major elements and trace elements, as well as the data of whole rock δ EU and δ CE value analysis results.</w:t>
        <w:br/>
        <w:t>among δ EU and δ The calculation formula of CE value is δ Eu=EuN/(SmN × GdN)1/2,  δ Ce=2Ce/(La+Pr)</w:t>
        <w:br/>
        <w:t>The main and trace elements were measured by X-ray fluorescence method, and the trace elements and rare earth elements were analyzed by ICP-MS.</w:t>
        <w:br/>
        <w:t>The data is uploaded in Excel form.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magma</w:t>
      </w:r>
      <w:r>
        <w:t>,</w:t>
      </w:r>
      <w:r>
        <w:rPr>
          <w:sz w:val="22"/>
        </w:rPr>
        <w:t>Rocks/Minerals</w:t>
      </w:r>
      <w:r>
        <w:t>,</w:t>
      </w:r>
      <w:r>
        <w:rPr>
          <w:sz w:val="22"/>
        </w:rPr>
        <w:t>Geochemistry</w:t>
      </w:r>
      <w:r>
        <w:t>,</w:t>
      </w:r>
      <w:r>
        <w:rPr>
          <w:sz w:val="22"/>
        </w:rPr>
        <w:t>igneous rocks</w:t>
      </w:r>
      <w:r>
        <w:t>,</w:t>
      </w:r>
      <w:r>
        <w:rPr>
          <w:sz w:val="22"/>
        </w:rPr>
        <w:t>Geologic Hazard</w:t>
      </w:r>
      <w:r>
        <w:t>,</w:t>
      </w:r>
      <w:r>
        <w:rPr>
          <w:sz w:val="22"/>
        </w:rPr>
        <w:t>Isotopic geochemistry</w:t>
        <w:br/>
      </w:r>
      <w:r>
        <w:rPr>
          <w:sz w:val="22"/>
        </w:rPr>
        <w:t>Discipline：</w:t>
      </w:r>
      <w:r>
        <w:rPr>
          <w:sz w:val="22"/>
        </w:rPr>
        <w:t>Solid earth</w:t>
        <w:br/>
      </w:r>
      <w:r>
        <w:rPr>
          <w:sz w:val="22"/>
        </w:rPr>
        <w:t>Places：</w:t>
      </w:r>
      <w:r>
        <w:rPr>
          <w:sz w:val="22"/>
        </w:rPr>
        <w:t>Chizhou</w:t>
      </w:r>
      <w:r>
        <w:t xml:space="preserve">, </w:t>
      </w:r>
      <w:r>
        <w:rPr>
          <w:sz w:val="22"/>
        </w:rPr>
        <w:t>Lower Yangtze River Belt</w:t>
        <w:br/>
      </w:r>
      <w:r>
        <w:rPr>
          <w:sz w:val="22"/>
        </w:rPr>
        <w:t>Time：</w:t>
      </w:r>
      <w:r>
        <w:rPr>
          <w:sz w:val="22"/>
        </w:rPr>
        <w:t>Jurassic</w:t>
      </w:r>
      <w:r>
        <w:t xml:space="preserve">, </w:t>
      </w:r>
      <w:r>
        <w:rPr>
          <w:sz w:val="22"/>
        </w:rPr>
        <w:t>Mesozoic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3.Filesize：0.04MB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north：30.67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west：117.33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east：117.67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south：30.33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XIE   Jiancheng. Major and trace elements compositions of the granodiorite (porphyry) in the Chizhou region. A Big Earth Data Platform for Three Poles, doi:10.1016/j.oregeorev.2019.04.018</w:t>
      </w:r>
      <w:r>
        <w:rPr>
          <w:sz w:val="22"/>
        </w:rPr>
        <w:t>2021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Sun, &amp; McDonough. (1989). Chemical and isotopic systematics of oceanic basalts: implications for mantle composition and processes. Geological Society London Special Publications, 42(1).</w:t>
        <w:br/>
        <w:br/>
      </w:r>
      <w:r>
        <w:t>Jx, A., Dt, A., Dx, A., Yu, W.A., Ql, A., &amp; Xy, B., et al. (2019). Geochronological and geochemical constraints on the formation of chizhou cu-mo polymetallic deposits, middle and lower yangtze metallogenic belt, eastern china. Ore Geology Reviews, 109, 322-347.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The deep process and resource effect of major geological events in Yanshan period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XIE   Jiancheng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xiejiancheng08@163.com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