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 ETM remote sensing dataset in Western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includes: remote sensing data _ETM around 2000 in Western China;</w:t>
        <w:br/>
        <w:t>Data attributes:</w:t>
        <w:br/>
        <w:t>Pixel Size: 15-meter panchromatic: Band 8</w:t>
        <w:br/>
        <w:t xml:space="preserve">                 30-meter: Bands 1-5 and Band 7</w:t>
        <w:br/>
        <w:t xml:space="preserve">                 60-meter: Bands 6H and 6L</w:t>
        <w:br/>
        <w:t>Resampling Method: Cubic Convolution (CC)</w:t>
        <w:br/>
        <w:t>Map Projection: UTM – WGS 84</w:t>
        <w:br/>
        <w:t>Polar Stereographic for the continent of Antarctica.</w:t>
        <w:br/>
        <w:t>Image Orientation: Map (North Up)</w:t>
        <w:br/>
        <w:t>The data was downloaded from USGS: http://glovis.usgs.gov/ImgViewer/Java2ImgViewer.html?lat=38.3&amp;lon=78.9&amp;mission=LANDSAT&amp;sensor=ETM. Part of the remote sensing images collected from various research projects.</w:t>
        <w:br/>
        <w:t>The folder contains ETM 8 band images (* .tif) and header files (* .met). The naming format of image files is row and column number _ETM image logo (7k, 7x, 7t), image acquisition time _ image 6 degree band number _ band number. The data also includes an image index map in shp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3.Filesize：129839.0MB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EROS  DATA CENTER. Landsat ETM remote sensing dataset in Western China. A Big Earth Data Platform for Three Poles, 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U.S.Geological Survey,Enhanced Thematic Mapper Plus(Landsat 7),Sioux Falls, South Dakota,USA,U.S.Geological Survey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EROS  DATA CENTER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