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of the average wind speed in Central Asia  (2017)</w:t>
      </w:r>
    </w:p>
    <w:p>
      <w:r>
        <w:rPr>
          <w:sz w:val="32"/>
        </w:rPr>
        <w:t>1、Description</w:t>
      </w:r>
    </w:p>
    <w:p>
      <w:pPr>
        <w:ind w:firstLine="432"/>
      </w:pPr>
      <w:r>
        <w:rPr>
          <w:sz w:val="22"/>
        </w:rPr>
        <w:t>The data set is the average wind speed of the Central Asia including three temperate deserts, the Karakum, Kyzylkum and Muyunkun Deserts, and one of the world's largest arid zones. The data was obtained by GLDAS global three-hour assimilation data extraction calculation. The data is in tif format.  The space and time resolutions are 0.25° and 3 hours respectively. The time is from 01, January, 2017 to 31, December, 2017. The data set uses the the Geodetic coordinate system. We can use the data to calculate the sand flux. It can be used for the investigation of the Desert oil and gas field, and oasis cities.</w:t>
      </w:r>
    </w:p>
    <w:p>
      <w:r>
        <w:rPr>
          <w:sz w:val="32"/>
        </w:rPr>
        <w:t>2、Keywords</w:t>
      </w:r>
    </w:p>
    <w:p>
      <w:pPr>
        <w:ind w:left="432"/>
      </w:pPr>
      <w:r>
        <w:rPr>
          <w:sz w:val="22"/>
        </w:rPr>
        <w:t>Theme：</w:t>
      </w:r>
      <w:r>
        <w:rPr>
          <w:sz w:val="22"/>
        </w:rPr>
        <w:t>Galactic System</w:t>
      </w:r>
      <w:r>
        <w:t>,</w:t>
      </w:r>
      <w:r>
        <w:rPr>
          <w:sz w:val="22"/>
        </w:rPr>
        <w:t>Winds</w:t>
      </w:r>
      <w:r>
        <w:t>,</w:t>
      </w:r>
      <w:r>
        <w:rPr>
          <w:sz w:val="22"/>
        </w:rPr>
        <w:t>wind speed</w:t>
        <w:br/>
      </w:r>
      <w:r>
        <w:rPr>
          <w:sz w:val="22"/>
        </w:rPr>
        <w:t>Discipline：</w:t>
      </w:r>
      <w:r>
        <w:rPr>
          <w:sz w:val="22"/>
        </w:rPr>
        <w:t>Atmosphere</w:t>
      </w:r>
      <w:r>
        <w:t>,</w:t>
      </w:r>
      <w:r>
        <w:rPr>
          <w:sz w:val="22"/>
        </w:rPr>
        <w:t>Solar-Terrestrial Physics and Astronomy</w:t>
        <w:br/>
      </w:r>
      <w:r>
        <w:rPr>
          <w:sz w:val="22"/>
        </w:rPr>
        <w:t>Places：</w:t>
      </w:r>
      <w:r>
        <w:rPr>
          <w:sz w:val="22"/>
        </w:rPr>
        <w:t>Central Asian Countries</w:t>
        <w:br/>
      </w:r>
      <w:r>
        <w:rPr>
          <w:sz w:val="22"/>
        </w:rPr>
        <w:t>Time：</w:t>
      </w:r>
      <w:r>
        <w:rPr>
          <w:sz w:val="22"/>
        </w:rPr>
        <w:t>2017</w:t>
      </w:r>
    </w:p>
    <w:p>
      <w:r>
        <w:rPr>
          <w:sz w:val="32"/>
        </w:rPr>
        <w:t>3、Data details</w:t>
      </w:r>
    </w:p>
    <w:p>
      <w:pPr>
        <w:ind w:left="432"/>
      </w:pPr>
      <w:r>
        <w:rPr>
          <w:sz w:val="22"/>
        </w:rPr>
        <w:t>1.Scale：500</w:t>
      </w:r>
    </w:p>
    <w:p>
      <w:pPr>
        <w:ind w:left="432"/>
      </w:pPr>
      <w:r>
        <w:rPr>
          <w:sz w:val="22"/>
        </w:rPr>
        <w:t>2.Projection：WGS84</w:t>
      </w:r>
    </w:p>
    <w:p>
      <w:pPr>
        <w:ind w:left="432"/>
      </w:pPr>
      <w:r>
        <w:rPr>
          <w:sz w:val="22"/>
        </w:rPr>
        <w:t>3.Filesize：109.0MB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west：45.0</w:t>
            </w:r>
          </w:p>
        </w:tc>
        <w:tc>
          <w:tcPr>
            <w:tcW w:type="dxa" w:w="2880"/>
          </w:tcPr>
          <w:p>
            <w:r>
              <w:t>-</w:t>
            </w:r>
          </w:p>
        </w:tc>
        <w:tc>
          <w:tcPr>
            <w:tcW w:type="dxa" w:w="2880"/>
          </w:tcPr>
          <w:p>
            <w:r>
              <w:t>east：90.0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2017-07-07 08:00:00+00:00</w:t>
      </w:r>
      <w:r>
        <w:rPr>
          <w:sz w:val="22"/>
        </w:rPr>
        <w:t>--</w:t>
      </w:r>
      <w:r>
        <w:rPr>
          <w:sz w:val="22"/>
        </w:rPr>
        <w:t>2018-07-06 19:59:59+00:00</w:t>
      </w:r>
    </w:p>
    <w:p>
      <w:r>
        <w:rPr>
          <w:sz w:val="32"/>
        </w:rPr>
        <w:t>6、Reference method</w:t>
      </w:r>
    </w:p>
    <w:p>
      <w:pPr>
        <w:ind w:left="432"/>
      </w:pPr>
      <w:r>
        <w:rPr>
          <w:sz w:val="22"/>
        </w:rPr>
        <w:t xml:space="preserve">References to data: </w:t>
      </w:r>
    </w:p>
    <w:p>
      <w:pPr>
        <w:ind w:left="432" w:firstLine="432"/>
      </w:pPr>
      <w:r>
        <w:t xml:space="preserve">GAO Xin. Distribution of the average wind speed in Central Asia  (2017).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GAO Xin</w:t>
        <w:br/>
      </w:r>
      <w:r>
        <w:rPr>
          <w:sz w:val="22"/>
        </w:rPr>
        <w:t xml:space="preserve">unit: </w:t>
      </w:r>
      <w:r>
        <w:rPr>
          <w:sz w:val="22"/>
        </w:rPr>
        <w:t>Xinjiang Institute of Ecology and Geography, CAS</w:t>
        <w:br/>
      </w:r>
      <w:r>
        <w:rPr>
          <w:sz w:val="22"/>
        </w:rPr>
        <w:t xml:space="preserve">email: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