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Qinghai Lake integrated observatory network (eddy covariance system of Yulei station on Qinghai lake, 2018)</w:t>
      </w:r>
    </w:p>
    <w:p>
      <w:r>
        <w:rPr>
          <w:sz w:val="32"/>
        </w:rPr>
        <w:t>1、Description</w:t>
      </w:r>
    </w:p>
    <w:p>
      <w:pPr>
        <w:ind w:firstLine="432"/>
      </w:pPr>
      <w:r>
        <w:rPr>
          <w:sz w:val="22"/>
        </w:rPr>
        <w:t>This dataset contains the flux measurements from the Qinghai Lake eddy covariance system (EC) belonging to the Qinghai Lake basin integrated observatory network from January 2 to October 18 in 2018. The site (100° 29' 59.726'' E, 36° 35' 27.337'' N) was located on the Yulei Platform in Erlangjian scenic area, Qinghai Province. The elevation is 3209m. The EC was installed at a height of 16.1m, and the sampling rate was 10 Hz. The sonic anemometer faced north, and the separation distance between the sonic anemometer and the CO2/H2O gas analyzer (Gill&amp;Li7500A) was about 0.17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Data during October 13 to December 31, 2018 were absent due to the unavailable collecting condition in winter.</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Atmospheric Radioactive Substance</w:t>
        <w:br/>
      </w:r>
      <w:r>
        <w:rPr>
          <w:sz w:val="22"/>
        </w:rPr>
        <w:t>Discipline：</w:t>
      </w:r>
      <w:r>
        <w:rPr>
          <w:sz w:val="22"/>
        </w:rPr>
        <w:t>Atmosphere</w:t>
      </w:r>
      <w:r>
        <w:t>,</w:t>
      </w:r>
      <w:r>
        <w:rPr>
          <w:sz w:val="22"/>
        </w:rPr>
        <w:t>Ocean</w:t>
        <w:br/>
      </w:r>
      <w:r>
        <w:rPr>
          <w:sz w:val="22"/>
        </w:rPr>
        <w:t>Places：</w:t>
      </w:r>
      <w:r>
        <w:rPr>
          <w:sz w:val="22"/>
        </w:rPr>
        <w:t>Qinghai lake Basin</w:t>
      </w:r>
      <w:r>
        <w:t xml:space="preserve">, </w:t>
      </w:r>
      <w:r>
        <w:rPr>
          <w:sz w:val="22"/>
        </w:rPr>
        <w:t>Yulei station in Erlangjian scenic area</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3.Filesize：1.36MB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north：36.58</w:t>
            </w:r>
          </w:p>
        </w:tc>
        <w:tc>
          <w:tcPr>
            <w:tcW w:type="dxa" w:w="2880"/>
          </w:tcPr>
          <w:p>
            <w:r>
              <w:t>-</w:t>
            </w:r>
          </w:p>
        </w:tc>
      </w:tr>
      <w:tr>
        <w:tc>
          <w:tcPr>
            <w:tcW w:type="dxa" w:w="2880"/>
          </w:tcPr>
          <w:p>
            <w:r>
              <w:t>west：100.48</w:t>
            </w:r>
          </w:p>
        </w:tc>
        <w:tc>
          <w:tcPr>
            <w:tcW w:type="dxa" w:w="2880"/>
          </w:tcPr>
          <w:p>
            <w:r>
              <w:t>-</w:t>
            </w:r>
          </w:p>
        </w:tc>
        <w:tc>
          <w:tcPr>
            <w:tcW w:type="dxa" w:w="2880"/>
          </w:tcPr>
          <w:p>
            <w:r>
              <w:t>east：100.48</w:t>
            </w:r>
          </w:p>
        </w:tc>
      </w:tr>
      <w:tr>
        <w:tc>
          <w:tcPr>
            <w:tcW w:type="dxa" w:w="2880"/>
          </w:tcPr>
          <w:p>
            <w:r>
              <w:t>-</w:t>
            </w:r>
          </w:p>
        </w:tc>
        <w:tc>
          <w:tcPr>
            <w:tcW w:type="dxa" w:w="2880"/>
          </w:tcPr>
          <w:p>
            <w:r>
              <w:t>south：36.58</w:t>
            </w:r>
          </w:p>
        </w:tc>
        <w:tc>
          <w:tcPr>
            <w:tcW w:type="dxa" w:w="2880"/>
          </w:tcPr>
          <w:p>
            <w:r>
              <w:t>-</w:t>
            </w:r>
          </w:p>
        </w:tc>
      </w:tr>
    </w:tbl>
    <w:p>
      <w:r>
        <w:rPr>
          <w:sz w:val="32"/>
        </w:rPr>
        <w:t>5、Time frame:</w:t>
      </w:r>
      <w:r>
        <w:rPr>
          <w:sz w:val="22"/>
        </w:rPr>
        <w:t>2018-01-13 08:00:00+00:00</w:t>
      </w:r>
      <w:r>
        <w:rPr>
          <w:sz w:val="22"/>
        </w:rPr>
        <w:t>--</w:t>
      </w:r>
      <w:r>
        <w:rPr>
          <w:sz w:val="22"/>
        </w:rPr>
        <w:t>2018-10-24 19:59:59+00:00</w:t>
      </w:r>
    </w:p>
    <w:p>
      <w:r>
        <w:rPr>
          <w:sz w:val="32"/>
        </w:rPr>
        <w:t>6、Reference method</w:t>
      </w:r>
    </w:p>
    <w:p>
      <w:pPr>
        <w:ind w:left="432"/>
      </w:pPr>
      <w:r>
        <w:rPr>
          <w:sz w:val="22"/>
        </w:rPr>
        <w:t xml:space="preserve">References to data: </w:t>
      </w:r>
    </w:p>
    <w:p>
      <w:pPr>
        <w:ind w:left="432" w:firstLine="432"/>
      </w:pPr>
      <w:r>
        <w:t>Li Xiaoyan. Qilian Mountains integrated observatory network: Dataset of Qinghai Lake integrated observatory network (eddy covariance system of Yulei station on Qinghai lake, 2018). A Big Earth Data Platform for Three Poles, doi:10.11888/Meteoro.tpdc.270809</w:t>
      </w:r>
      <w:r>
        <w:rPr>
          <w:sz w:val="22"/>
        </w:rPr>
        <w:t>2019</w:t>
      </w:r>
    </w:p>
    <w:p>
      <w:pPr>
        <w:ind w:left="432"/>
      </w:pPr>
      <w:r>
        <w:rPr>
          <w:sz w:val="22"/>
        </w:rPr>
        <w:t xml:space="preserve">References to articles: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Xiaoyan</w:t>
        <w:br/>
      </w:r>
      <w:r>
        <w:rPr>
          <w:sz w:val="22"/>
        </w:rPr>
        <w:t xml:space="preserve">unit: </w:t>
      </w:r>
      <w:r>
        <w:rPr>
          <w:sz w:val="22"/>
        </w:rPr>
        <w:t xml:space="preserve">Faculty of Geographical Science,  Beijing Normal University </w:t>
        <w:br/>
      </w:r>
      <w:r>
        <w:rPr>
          <w:sz w:val="22"/>
        </w:rPr>
        <w:t xml:space="preserve">email: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