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Shenshawo desert Station, 2013)</w:t>
      </w:r>
    </w:p>
    <w:p>
      <w:r>
        <w:rPr>
          <w:sz w:val="32"/>
        </w:rPr>
        <w:t>1、Description</w:t>
      </w:r>
    </w:p>
    <w:p>
      <w:pPr>
        <w:ind w:firstLine="432"/>
      </w:pPr>
      <w:r>
        <w:rPr>
          <w:sz w:val="22"/>
        </w:rPr>
        <w:t>This dataset contains the flux measurements from the Shenshawo desert station eddy covariance system (EC) in the middle reaches of the Heihe hydrometeorological observation network from 15 September, 2012, to 31 December, 2013. The site (100.493° E, 38.789° N) was located in the desert surface, near Zhangye city in Gansu Province. The elevation is 1594 m. The EC was installed at a height of 4.6 m, and the sampling rate was 10 Hz. The sonic anemometer faced north, and the separation distance between the sonic anemometer and the CO2/H2O gas analyzer (CSAT3&amp;Li7500) was 0.15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The 10 Hz data were missing during 8 December to 22 December, 2012, and data in this period were replaced with 30 min flux output by data logger. Data during 25 May to 29 May, 2013 were missing due to calibration of CO2/H2O gas analyzer.</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2012-09-15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north：38.78917</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south：38.78917</w:t>
            </w:r>
          </w:p>
        </w:tc>
        <w:tc>
          <w:tcPr>
            <w:tcW w:type="dxa" w:w="2880"/>
          </w:tcPr>
          <w:p>
            <w:r>
              <w:t>-</w:t>
            </w:r>
          </w:p>
        </w:tc>
      </w:tr>
    </w:tbl>
    <w:p>
      <w:r>
        <w:rPr>
          <w:sz w:val="32"/>
        </w:rPr>
        <w:t>5、Time frame:</w:t>
      </w:r>
      <w:r>
        <w:rPr>
          <w:sz w:val="22"/>
        </w:rPr>
        <w:t>2012-09-27 08:00:00+00:00</w:t>
      </w:r>
      <w:r>
        <w:rPr>
          <w:sz w:val="22"/>
        </w:rPr>
        <w:t>--</w:t>
      </w:r>
      <w:r>
        <w:rPr>
          <w:sz w:val="22"/>
        </w:rPr>
        <w:t>2014-01-12 08:00:00+00:00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(eddy covariance system of Shenshawo desert Station, 2013). A Big Earth Data Platform for Three Poles, doi:10.3972/hiwater.205.2014.db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