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for surface water quality assessment of the main stream of the Yangtze River (2008.3-2020.6)</w:t>
      </w:r>
    </w:p>
    <w:p>
      <w:r>
        <w:rPr>
          <w:sz w:val="32"/>
        </w:rPr>
        <w:t>1、Description</w:t>
      </w:r>
    </w:p>
    <w:p>
      <w:pPr>
        <w:ind w:firstLine="432"/>
      </w:pPr>
      <w:r>
        <w:rPr>
          <w:sz w:val="22"/>
        </w:rPr>
        <w:t>The data set records the surface water quality assessment data set of the Yangtze River mainstream (2008.3-2020.6). The data are collected from Yushu ecological environment bureau. The data set contains 226 files, including: water quality assessment of surface water in June 2010, water quality assessment of surface water in July 2010, water quality assessment of surface water in August 2010, water quality assessment of surface water in August 2011, and water quality assessment of surface water in April 2012.</w:t>
        <w:br/>
        <w:t>Each data table has seven fields:</w:t>
        <w:br/>
        <w:t>Field 1: monitoring section</w:t>
        <w:br/>
        <w:t>Field 2: classification of water environment functional areas</w:t>
        <w:br/>
        <w:t>Field 3: water quality category</w:t>
        <w:br/>
        <w:t>Field 4: main pollution indicators</w:t>
        <w:br/>
        <w:t>Field 5: water quality status</w:t>
        <w:br/>
        <w:t>Field 6: water quality last month</w:t>
        <w:br/>
        <w:t>Field 7: water quality in the same period of last year</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Qinghai</w:t>
        <w:br/>
      </w:r>
      <w:r>
        <w:rPr>
          <w:sz w:val="22"/>
        </w:rPr>
        <w:t>Time：</w:t>
      </w:r>
      <w:r>
        <w:rPr>
          <w:sz w:val="22"/>
        </w:rPr>
        <w:t>2008-2020</w:t>
      </w:r>
    </w:p>
    <w:p>
      <w:r>
        <w:rPr>
          <w:sz w:val="32"/>
        </w:rPr>
        <w:t>3、Data details</w:t>
      </w:r>
    </w:p>
    <w:p>
      <w:pPr>
        <w:ind w:left="432"/>
      </w:pPr>
      <w:r>
        <w:rPr>
          <w:sz w:val="22"/>
        </w:rPr>
        <w:t>1.Scale：None</w:t>
      </w:r>
    </w:p>
    <w:p>
      <w:pPr>
        <w:ind w:left="432"/>
      </w:pPr>
      <w:r>
        <w:rPr>
          <w:sz w:val="22"/>
        </w:rPr>
        <w:t>2.Projection：</w:t>
      </w:r>
    </w:p>
    <w:p>
      <w:pPr>
        <w:ind w:left="432"/>
      </w:pPr>
      <w:r>
        <w:rPr>
          <w:sz w:val="22"/>
        </w:rPr>
        <w:t>3.Filesize：18.0MB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2008-02-29 16:00:00+00:00</w:t>
      </w:r>
      <w:r>
        <w:rPr>
          <w:sz w:val="22"/>
        </w:rPr>
        <w:t>--</w:t>
      </w:r>
      <w:r>
        <w:rPr>
          <w:sz w:val="22"/>
        </w:rPr>
        <w:t>2020-05-31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Data set for surface water quality assessment of the main stream of the Yangtze River (2008.3-2020.6).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