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County-level adminstrative units boundary of Tibetan Plateau（2015）</w:t>
      </w:r>
    </w:p>
    <w:p>
      <w:r>
        <w:rPr>
          <w:sz w:val="32"/>
        </w:rPr>
        <w:t>1、Description</w:t>
      </w:r>
    </w:p>
    <w:p>
      <w:pPr>
        <w:ind w:firstLine="432"/>
      </w:pPr>
      <w:r>
        <w:rPr>
          <w:sz w:val="22"/>
        </w:rPr>
        <w:t>This dataset is the boundary vector data of county-level administrative units in Tibetan Plateau in 2015. The data is in Shapefile format and includes provincial administrative units such as Tibet Autonomous Region, Qinghai Province, Gansu Province, Yunnan Province, Xinjiang Uygur Autonomous Region, and Sichuan Province. The county-level administrative unit boundary within the plateau can be used for the geographical background research of the urbanization and ecological environment interaction stress of the Qinghai-Tibet Plateau. It is the basic geographic data for the statistics of the urbanization indicators of the county-level units of the Qinghai-Tibet Plateau. The data is obtained by means of data capture and collected through the administrative interface data acquisition API interface provided by the high-tech map. The data set uses the geographic coordinate system of WGS84.</w:t>
      </w:r>
    </w:p>
    <w:p>
      <w:r>
        <w:rPr>
          <w:sz w:val="32"/>
        </w:rPr>
        <w:t>2、Keywords</w:t>
      </w:r>
    </w:p>
    <w:p>
      <w:pPr>
        <w:ind w:left="432"/>
      </w:pPr>
      <w:r>
        <w:rPr>
          <w:sz w:val="22"/>
        </w:rPr>
        <w:t>Theme：</w:t>
      </w:r>
      <w:r>
        <w:rPr>
          <w:sz w:val="22"/>
        </w:rPr>
        <w:t>Division</w:t>
      </w:r>
      <w:r>
        <w:t>,</w:t>
      </w:r>
      <w:r>
        <w:rPr>
          <w:sz w:val="22"/>
        </w:rPr>
        <w:t>Administrative division</w:t>
        <w:br/>
      </w:r>
      <w:r>
        <w:rPr>
          <w:sz w:val="22"/>
        </w:rPr>
        <w:t>Discipline：</w:t>
      </w:r>
      <w:r>
        <w:rPr>
          <w:sz w:val="22"/>
        </w:rPr>
        <w:t>Human-nature Relationship</w:t>
        <w:br/>
      </w:r>
      <w:r>
        <w:rPr>
          <w:sz w:val="22"/>
        </w:rPr>
        <w:t>Places：</w:t>
      </w:r>
      <w:r>
        <w:rPr>
          <w:sz w:val="22"/>
        </w:rPr>
        <w:t>Tibetan Plateau</w:t>
        <w:br/>
      </w:r>
      <w:r>
        <w:rPr>
          <w:sz w:val="22"/>
        </w:rPr>
        <w:t>Time：</w:t>
      </w:r>
      <w:r>
        <w:rPr>
          <w:sz w:val="22"/>
        </w:rPr>
        <w:t>2015</w:t>
      </w:r>
    </w:p>
    <w:p>
      <w:r>
        <w:rPr>
          <w:sz w:val="32"/>
        </w:rPr>
        <w:t>3、Data details</w:t>
      </w:r>
    </w:p>
    <w:p>
      <w:pPr>
        <w:ind w:left="432"/>
      </w:pPr>
      <w:r>
        <w:rPr>
          <w:sz w:val="22"/>
        </w:rPr>
        <w:t>1.Scale：None</w:t>
      </w:r>
    </w:p>
    <w:p>
      <w:pPr>
        <w:ind w:left="432"/>
      </w:pPr>
      <w:r>
        <w:rPr>
          <w:sz w:val="22"/>
        </w:rPr>
        <w:t>2.Projection：None</w:t>
      </w:r>
    </w:p>
    <w:p>
      <w:pPr>
        <w:ind w:left="432"/>
      </w:pPr>
      <w:r>
        <w:rPr>
          <w:sz w:val="22"/>
        </w:rPr>
        <w:t>3.Filesize：2.37MB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west：73.5</w:t>
            </w:r>
          </w:p>
        </w:tc>
        <w:tc>
          <w:tcPr>
            <w:tcW w:type="dxa" w:w="2880"/>
          </w:tcPr>
          <w:p>
            <w:r>
              <w:t>-</w:t>
            </w:r>
          </w:p>
        </w:tc>
        <w:tc>
          <w:tcPr>
            <w:tcW w:type="dxa" w:w="2880"/>
          </w:tcPr>
          <w:p>
            <w:r>
              <w:t>east：104.67</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2015-01-29 16:00:00+00:00</w:t>
      </w:r>
      <w:r>
        <w:rPr>
          <w:sz w:val="22"/>
        </w:rPr>
        <w:t>--</w:t>
      </w:r>
      <w:r>
        <w:rPr>
          <w:sz w:val="22"/>
        </w:rPr>
        <w:t>2015-01-29 16:00:00+00:00</w:t>
      </w:r>
    </w:p>
    <w:p>
      <w:r>
        <w:rPr>
          <w:sz w:val="32"/>
        </w:rPr>
        <w:t>6、Reference method</w:t>
      </w:r>
    </w:p>
    <w:p>
      <w:pPr>
        <w:ind w:left="432"/>
      </w:pPr>
      <w:r>
        <w:rPr>
          <w:sz w:val="22"/>
        </w:rPr>
        <w:t xml:space="preserve">References to data: </w:t>
      </w:r>
    </w:p>
    <w:p>
      <w:pPr>
        <w:ind w:left="432" w:firstLine="432"/>
      </w:pPr>
      <w:r>
        <w:t xml:space="preserve">DU Yunyan. County-level adminstrative units boundary of Tibetan Plateau（2015）.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DU Yunyan</w:t>
        <w:br/>
      </w:r>
      <w:r>
        <w:rPr>
          <w:sz w:val="22"/>
        </w:rPr>
        <w:t xml:space="preserve">unit: </w:t>
      </w:r>
      <w:r>
        <w:rPr>
          <w:sz w:val="22"/>
        </w:rPr>
        <w:t>igsnrr</w:t>
        <w:br/>
      </w:r>
      <w:r>
        <w:rPr>
          <w:sz w:val="22"/>
        </w:rPr>
        <w:t xml:space="preserve">email: </w:t>
      </w:r>
      <w:r>
        <w:rPr>
          <w:sz w:val="22"/>
        </w:rPr>
        <w:t>duyy@lreis.ac.cn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