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Yakou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Yakou station from January 1 to December 31, 2018. The site (100.2421°E, 38.0142°N) was located on an alpine meadow surface, which is near west of Qilian county, Qinghai Province. The elevation is 4148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Due to the sensor malfunction, the infrared temperature and wind direction were wrong during October 10 to November 17 and after August, respectively.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cold region hydrology experimental area</w:t>
      </w:r>
      <w:r>
        <w:t xml:space="preserve">, </w:t>
      </w:r>
      <w:r>
        <w:rPr>
          <w:sz w:val="22"/>
        </w:rPr>
        <w:t>Yakou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2018-01-17 08:00:00+00:00</w:t>
      </w:r>
      <w:r>
        <w:rPr>
          <w:sz w:val="22"/>
        </w:rPr>
        <w:t>--</w:t>
      </w:r>
      <w:r>
        <w:rPr>
          <w:sz w:val="22"/>
        </w:rPr>
        <w:t>2019-01-16 08:00:00+00:00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Heihe integrated observatory network (automatic weather station of Yakou station, 2018). A Big Earth Data Platform for Three Poles, doi:10.11888/Meteoro.tpdc.270769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