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(eddy covariance system of the Subalpine shrub, 2021)</w:t>
      </w:r>
    </w:p>
    <w:p>
      <w:r>
        <w:rPr>
          <w:sz w:val="32"/>
        </w:rPr>
        <w:t>1、Description</w:t>
      </w:r>
    </w:p>
    <w:p>
      <w:pPr>
        <w:ind w:firstLine="432"/>
      </w:pPr>
      <w:r>
        <w:rPr>
          <w:sz w:val="22"/>
        </w:rPr>
        <w:t>This dataset contains the flux measurements from the Subalpine shrub eddy covariance system (EC) belonging to the Qinghai Lake basin integrated observatory network from January 1 to October 13 in 2021. The site (100°6'3.62"E, 37°31'15.67"N) was located near Dasi, Shaliuhe Town, Gangcha County, Qinghai Province. Data missing due to instrument failure. The elevation is 3495m. The EC was installed at a height of 2.5m, and the sampling rate was 10 Hz. The sonic anemometer faced north, and the separation distance between the sonic anemometer and the CO2/H2O gas analyzer (Gill&amp;Li7500A) was about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w:t>
        <w:br/>
        <w:t>The released data contained the following variables: DATE/TIME,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The quality marks of sensible heat flux, latent heat flux and carbon flux are divided into three levels (quality marks 0 have good data quality, 1 have good data quality and 2 have poor data quality).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Radiation</w:t>
      </w:r>
      <w:r>
        <w:t>,</w:t>
      </w:r>
      <w:r>
        <w:rPr>
          <w:sz w:val="22"/>
        </w:rPr>
        <w:t>Energy balance closure</w:t>
      </w:r>
      <w:r>
        <w:t>,</w:t>
      </w:r>
      <w:r>
        <w:rPr>
          <w:sz w:val="22"/>
        </w:rPr>
        <w:t>Carbon dioxide flux</w:t>
        <w:br/>
      </w:r>
      <w:r>
        <w:rPr>
          <w:sz w:val="22"/>
        </w:rPr>
        <w:t>Discipline：</w:t>
      </w:r>
      <w:r>
        <w:rPr>
          <w:sz w:val="22"/>
        </w:rPr>
        <w:t>Atmosphere</w:t>
        <w:br/>
      </w:r>
      <w:r>
        <w:rPr>
          <w:sz w:val="22"/>
        </w:rPr>
        <w:t>Places：</w:t>
      </w:r>
      <w:r>
        <w:rPr>
          <w:sz w:val="22"/>
        </w:rPr>
        <w:t>Qinghai Lake Basin</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3.Filesize：1.74MB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north：37.52</w:t>
            </w:r>
          </w:p>
        </w:tc>
        <w:tc>
          <w:tcPr>
            <w:tcW w:type="dxa" w:w="2880"/>
          </w:tcPr>
          <w:p>
            <w:r>
              <w:t>-</w:t>
            </w:r>
          </w:p>
        </w:tc>
      </w:tr>
      <w:tr>
        <w:tc>
          <w:tcPr>
            <w:tcW w:type="dxa" w:w="2880"/>
          </w:tcPr>
          <w:p>
            <w:r>
              <w:t>west：100.1</w:t>
            </w:r>
          </w:p>
        </w:tc>
        <w:tc>
          <w:tcPr>
            <w:tcW w:type="dxa" w:w="2880"/>
          </w:tcPr>
          <w:p>
            <w:r>
              <w:t>-</w:t>
            </w:r>
          </w:p>
        </w:tc>
        <w:tc>
          <w:tcPr>
            <w:tcW w:type="dxa" w:w="2880"/>
          </w:tcPr>
          <w:p>
            <w:r>
              <w:t>east：100.1</w:t>
            </w:r>
          </w:p>
        </w:tc>
      </w:tr>
      <w:tr>
        <w:tc>
          <w:tcPr>
            <w:tcW w:type="dxa" w:w="2880"/>
          </w:tcPr>
          <w:p>
            <w:r>
              <w:t>-</w:t>
            </w:r>
          </w:p>
        </w:tc>
        <w:tc>
          <w:tcPr>
            <w:tcW w:type="dxa" w:w="2880"/>
          </w:tcPr>
          <w:p>
            <w:r>
              <w:t>south：37.52</w:t>
            </w:r>
          </w:p>
        </w:tc>
        <w:tc>
          <w:tcPr>
            <w:tcW w:type="dxa" w:w="2880"/>
          </w:tcPr>
          <w:p>
            <w:r>
              <w:t>-</w:t>
            </w:r>
          </w:p>
        </w:tc>
      </w:tr>
    </w:tbl>
    <w:p>
      <w:r>
        <w:rPr>
          <w:sz w:val="32"/>
        </w:rPr>
        <w:t>5、Time frame:</w:t>
      </w:r>
      <w:r>
        <w:rPr>
          <w:sz w:val="22"/>
        </w:rPr>
        <w:t>2020-12-31 16:00:00+00:00</w:t>
      </w:r>
      <w:r>
        <w:rPr>
          <w:sz w:val="22"/>
        </w:rPr>
        <w:t>--</w:t>
      </w:r>
      <w:r>
        <w:rPr>
          <w:sz w:val="22"/>
        </w:rPr>
        <w:t>2021-10-12 16:00:00+00:00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(eddy covariance system of the Subalpine shrub, 2021). A Big Earth Data Platform for Three Poles, doi:10.11888/Atmos.tpdc.272687</w:t>
      </w:r>
      <w:r>
        <w:rPr>
          <w:sz w:val="22"/>
        </w:rPr>
        <w:t>2022</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r>
        <w:rPr>
          <w:sz w:val="22"/>
        </w:rPr>
        <w:t>the Strategic Priority Research Program of the Chinese Academy of Sciences</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