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Qilian Mountains integrated observatory network: Dataset of Heihe integrated observatory network (eddy covariance system of Yakou station, 2021)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Surface Freeze-thaw Cycle/State</w:t>
      </w:r>
      <w:r>
        <w:t>,</w:t>
      </w:r>
      <w:r>
        <w:rPr>
          <w:sz w:val="22"/>
        </w:rPr>
        <w:t>Visibility</w:t>
      </w:r>
      <w:r>
        <w:t>,</w:t>
      </w:r>
      <w:r>
        <w:rPr>
          <w:sz w:val="22"/>
        </w:rPr>
        <w:t>Hydrology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</w:r>
      <w:r>
        <w:t>,</w:t>
      </w:r>
      <w:r>
        <w:rPr>
          <w:sz w:val="22"/>
        </w:rPr>
        <w:t>Cryosphere</w:t>
        <w:br/>
      </w:r>
      <w:r>
        <w:rPr>
          <w:sz w:val="22"/>
        </w:rPr>
        <w:t>Places：</w:t>
      </w:r>
      <w:r>
        <w:rPr>
          <w:sz w:val="22"/>
        </w:rPr>
        <w:t>the cold region hydrology experimental area</w:t>
      </w:r>
      <w:r>
        <w:t xml:space="preserve">, 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Yakou station</w:t>
        <w:br/>
      </w:r>
      <w:r>
        <w:rPr>
          <w:sz w:val="22"/>
        </w:rPr>
        <w:t>Time：</w:t>
      </w:r>
      <w:r>
        <w:rPr>
          <w:sz w:val="22"/>
        </w:rPr>
        <w:t>2021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3.Filesize：2.41MB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north：38.0142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west：100.2421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east：100.2421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south：38.0142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Xin, LIU Shaomin, ZHANG  Yang, XU Ziwei, REN  Zhiguo, TAN  Junlei, CHE  Tao. Qilian Mountains integrated observatory network: Dataset of Heihe integrated observatory network (eddy covariance system of Yakou station, 2021). A Big Earth Data Platform for Three Poles, doi:10.11888/Atmos.tpdc.272474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Ziwei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CHE  Tao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ZHANG  Yang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TAN  Junlei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REN  Zhiguo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rzgehu@lzb.ac.cn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